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714CC" w14:textId="77777777" w:rsidR="009047D7" w:rsidRDefault="009047D7" w:rsidP="00566AE9">
      <w:pPr>
        <w:pStyle w:val="Textbody"/>
        <w:rPr>
          <w:color w:val="000000"/>
          <w:sz w:val="24"/>
          <w:szCs w:val="24"/>
        </w:rPr>
      </w:pPr>
      <w:bookmarkStart w:id="0" w:name="_GoBack"/>
      <w:bookmarkEnd w:id="0"/>
    </w:p>
    <w:p w14:paraId="13159D12" w14:textId="77777777" w:rsidR="009047D7" w:rsidRDefault="009047D7" w:rsidP="00C103B3">
      <w:pPr>
        <w:pStyle w:val="Textbody"/>
        <w:ind w:left="-369"/>
        <w:jc w:val="right"/>
        <w:rPr>
          <w:color w:val="000000"/>
          <w:sz w:val="24"/>
          <w:szCs w:val="24"/>
        </w:rPr>
      </w:pPr>
    </w:p>
    <w:p w14:paraId="6E7E4C59" w14:textId="77777777" w:rsidR="00D3170D" w:rsidRPr="00C103B3" w:rsidRDefault="00D3170D" w:rsidP="00C103B3">
      <w:pPr>
        <w:pStyle w:val="Textbody"/>
        <w:rPr>
          <w:color w:val="000000"/>
          <w:sz w:val="24"/>
          <w:szCs w:val="24"/>
        </w:rPr>
      </w:pPr>
    </w:p>
    <w:p w14:paraId="1E9FA646" w14:textId="3BB6BE87" w:rsidR="00A91944" w:rsidRPr="00C103B3" w:rsidRDefault="00A91944" w:rsidP="00C103B3">
      <w:pPr>
        <w:pStyle w:val="Textbody"/>
        <w:jc w:val="center"/>
        <w:rPr>
          <w:b/>
          <w:bCs/>
          <w:color w:val="000000"/>
          <w:sz w:val="24"/>
          <w:szCs w:val="24"/>
        </w:rPr>
      </w:pPr>
      <w:r w:rsidRPr="00C103B3">
        <w:rPr>
          <w:b/>
          <w:bCs/>
          <w:color w:val="000000"/>
          <w:sz w:val="24"/>
          <w:szCs w:val="24"/>
        </w:rPr>
        <w:t>Извещение о проведении аукциона в электронной форме на право заключения договора аренды земельного участка, находящегося</w:t>
      </w:r>
      <w:r w:rsidR="00E81280">
        <w:rPr>
          <w:b/>
          <w:bCs/>
          <w:color w:val="000000"/>
          <w:sz w:val="24"/>
          <w:szCs w:val="24"/>
        </w:rPr>
        <w:t xml:space="preserve"> в </w:t>
      </w:r>
      <w:r w:rsidR="002A2F6D" w:rsidRPr="002A2F6D">
        <w:rPr>
          <w:b/>
          <w:bCs/>
          <w:color w:val="000000"/>
          <w:sz w:val="24"/>
          <w:szCs w:val="24"/>
        </w:rPr>
        <w:t>государственной собственности до разграничения</w:t>
      </w:r>
    </w:p>
    <w:p w14:paraId="1D76D0D6" w14:textId="77777777" w:rsidR="00FB2FC7" w:rsidRPr="006C168B" w:rsidRDefault="00FB2FC7" w:rsidP="00C103B3">
      <w:pPr>
        <w:pStyle w:val="22"/>
        <w:ind w:firstLine="0"/>
        <w:rPr>
          <w:color w:val="auto"/>
          <w:sz w:val="24"/>
          <w:szCs w:val="24"/>
          <w:lang w:eastAsia="ru-RU"/>
        </w:rPr>
      </w:pPr>
    </w:p>
    <w:p w14:paraId="29695C03" w14:textId="1A26678B" w:rsidR="00A91944" w:rsidRPr="00C103B3" w:rsidRDefault="00474CFC" w:rsidP="00C103B3">
      <w:pPr>
        <w:pStyle w:val="22"/>
        <w:ind w:firstLine="0"/>
        <w:rPr>
          <w:color w:val="auto"/>
          <w:sz w:val="24"/>
          <w:szCs w:val="24"/>
        </w:rPr>
      </w:pPr>
      <w:r>
        <w:rPr>
          <w:b/>
          <w:color w:val="auto"/>
          <w:sz w:val="24"/>
          <w:szCs w:val="24"/>
          <w:lang w:eastAsia="ru-RU"/>
        </w:rPr>
        <w:t xml:space="preserve">    </w:t>
      </w:r>
      <w:r w:rsidR="001903DD">
        <w:rPr>
          <w:b/>
          <w:color w:val="auto"/>
          <w:sz w:val="24"/>
          <w:szCs w:val="24"/>
          <w:lang w:eastAsia="ru-RU"/>
        </w:rPr>
        <w:t xml:space="preserve">  </w:t>
      </w:r>
      <w:r w:rsidR="00D3538B">
        <w:rPr>
          <w:b/>
          <w:color w:val="auto"/>
          <w:sz w:val="24"/>
          <w:szCs w:val="24"/>
          <w:lang w:eastAsia="ru-RU"/>
        </w:rPr>
        <w:t xml:space="preserve"> </w:t>
      </w:r>
      <w:r w:rsidR="00465A5D">
        <w:rPr>
          <w:b/>
          <w:color w:val="auto"/>
          <w:sz w:val="24"/>
          <w:szCs w:val="24"/>
          <w:lang w:eastAsia="ru-RU"/>
        </w:rPr>
        <w:t>08 апреля</w:t>
      </w:r>
      <w:r w:rsidR="009336FB">
        <w:rPr>
          <w:b/>
          <w:color w:val="auto"/>
          <w:sz w:val="24"/>
          <w:szCs w:val="24"/>
          <w:lang w:eastAsia="ru-RU"/>
        </w:rPr>
        <w:t xml:space="preserve"> </w:t>
      </w:r>
      <w:r w:rsidR="007D111F" w:rsidRPr="006C168B">
        <w:rPr>
          <w:b/>
          <w:color w:val="auto"/>
          <w:sz w:val="24"/>
          <w:szCs w:val="24"/>
          <w:lang w:eastAsia="ru-RU"/>
        </w:rPr>
        <w:t xml:space="preserve"> </w:t>
      </w:r>
      <w:r w:rsidR="00B41AAA">
        <w:rPr>
          <w:b/>
          <w:color w:val="auto"/>
          <w:sz w:val="24"/>
          <w:szCs w:val="24"/>
        </w:rPr>
        <w:t>202</w:t>
      </w:r>
      <w:r w:rsidR="00566AE9">
        <w:rPr>
          <w:b/>
          <w:color w:val="auto"/>
          <w:sz w:val="24"/>
          <w:szCs w:val="24"/>
        </w:rPr>
        <w:t>6</w:t>
      </w:r>
      <w:r w:rsidR="00A91944" w:rsidRPr="006C168B">
        <w:rPr>
          <w:b/>
          <w:color w:val="auto"/>
          <w:sz w:val="24"/>
          <w:szCs w:val="24"/>
        </w:rPr>
        <w:t xml:space="preserve"> года</w:t>
      </w:r>
      <w:r w:rsidR="00A91944" w:rsidRPr="006C168B">
        <w:rPr>
          <w:color w:val="auto"/>
          <w:sz w:val="24"/>
          <w:szCs w:val="24"/>
        </w:rPr>
        <w:t xml:space="preserve"> </w:t>
      </w:r>
      <w:r w:rsidR="00A91944" w:rsidRPr="00C103B3">
        <w:rPr>
          <w:color w:val="auto"/>
          <w:sz w:val="24"/>
          <w:szCs w:val="24"/>
        </w:rPr>
        <w:t xml:space="preserve">в </w:t>
      </w:r>
      <w:r w:rsidR="00A91944" w:rsidRPr="00C103B3">
        <w:rPr>
          <w:b/>
          <w:color w:val="auto"/>
          <w:sz w:val="24"/>
          <w:szCs w:val="24"/>
        </w:rPr>
        <w:t>09</w:t>
      </w:r>
      <w:r w:rsidR="00A91944" w:rsidRPr="00C103B3">
        <w:rPr>
          <w:color w:val="auto"/>
          <w:sz w:val="24"/>
          <w:szCs w:val="24"/>
        </w:rPr>
        <w:t xml:space="preserve"> часов </w:t>
      </w:r>
      <w:r w:rsidR="00A91944" w:rsidRPr="00C103B3">
        <w:rPr>
          <w:b/>
          <w:color w:val="auto"/>
          <w:sz w:val="24"/>
          <w:szCs w:val="24"/>
        </w:rPr>
        <w:t>00</w:t>
      </w:r>
      <w:r w:rsidR="00A91944" w:rsidRPr="00C103B3">
        <w:rPr>
          <w:color w:val="auto"/>
          <w:sz w:val="24"/>
          <w:szCs w:val="24"/>
        </w:rPr>
        <w:t xml:space="preserve"> минут на электронной площадке  www.rts-tender.ru   состоится </w:t>
      </w:r>
      <w:r w:rsidR="00A91944" w:rsidRPr="00C103B3">
        <w:rPr>
          <w:b/>
          <w:color w:val="auto"/>
          <w:sz w:val="24"/>
          <w:szCs w:val="24"/>
        </w:rPr>
        <w:t>аукцион на право заключения договора аренды земельного участка, находящегося в государственной собственности до разграничения</w:t>
      </w:r>
      <w:r w:rsidR="00674C28">
        <w:rPr>
          <w:b/>
          <w:color w:val="auto"/>
          <w:sz w:val="24"/>
          <w:szCs w:val="24"/>
        </w:rPr>
        <w:t xml:space="preserve"> </w:t>
      </w:r>
    </w:p>
    <w:p w14:paraId="49FBA419" w14:textId="7BA51D28" w:rsidR="00A91944" w:rsidRPr="00C103B3" w:rsidRDefault="00563854" w:rsidP="00C103B3">
      <w:pPr>
        <w:pStyle w:val="Standard"/>
        <w:ind w:right="-145"/>
      </w:pPr>
      <w:r w:rsidRPr="00C103B3">
        <w:t xml:space="preserve">  </w:t>
      </w:r>
      <w:r w:rsidR="00A91944" w:rsidRPr="00C103B3">
        <w:t xml:space="preserve"> </w:t>
      </w:r>
      <w:r w:rsidR="00474CFC">
        <w:t xml:space="preserve">   </w:t>
      </w:r>
      <w:r w:rsidR="004A1BFA" w:rsidRPr="00C103B3">
        <w:t xml:space="preserve"> </w:t>
      </w:r>
      <w:r w:rsidR="00A91944" w:rsidRPr="00C103B3">
        <w:t>Уполномоченный орган — администрация гор</w:t>
      </w:r>
      <w:r w:rsidR="006721F0">
        <w:t xml:space="preserve">одского округа город Арзамас </w:t>
      </w:r>
      <w:r w:rsidR="00A91944" w:rsidRPr="00C103B3">
        <w:t>Нижегородской области.</w:t>
      </w:r>
    </w:p>
    <w:p w14:paraId="55D33816" w14:textId="0DFDF1D5" w:rsidR="00A91944" w:rsidRPr="007C30CF" w:rsidRDefault="004A1BFA" w:rsidP="00C103B3">
      <w:pPr>
        <w:pStyle w:val="Standard"/>
        <w:overflowPunct w:val="0"/>
        <w:jc w:val="both"/>
      </w:pPr>
      <w:r w:rsidRPr="00C103B3">
        <w:rPr>
          <w:color w:val="000000"/>
        </w:rPr>
        <w:t xml:space="preserve">  </w:t>
      </w:r>
      <w:r w:rsidR="00474CFC">
        <w:rPr>
          <w:color w:val="000000"/>
        </w:rPr>
        <w:t xml:space="preserve">   </w:t>
      </w:r>
      <w:r w:rsidRPr="00C103B3">
        <w:rPr>
          <w:color w:val="000000"/>
        </w:rPr>
        <w:t xml:space="preserve">  </w:t>
      </w:r>
      <w:r w:rsidR="00A91944" w:rsidRPr="00C103B3">
        <w:rPr>
          <w:color w:val="000000"/>
        </w:rPr>
        <w:t xml:space="preserve">Организатор – комитет имущественных  отношений администрации городского округа город Арзамас Нижегородской области. Место нахождения и почтовый адрес комитета имущественных  отношений администрации городского округа город Арзамас Нижегородской области: </w:t>
      </w:r>
      <w:r w:rsidR="00A91944" w:rsidRPr="007C30CF">
        <w:rPr>
          <w:color w:val="000000"/>
        </w:rPr>
        <w:t>607220, Нижегородская область, г. Арзамас, ул. Советская, д. 10. Адрес электронной почты:</w:t>
      </w:r>
      <w:r w:rsidR="00240E95" w:rsidRPr="007C30CF">
        <w:rPr>
          <w:color w:val="000000"/>
        </w:rPr>
        <w:t xml:space="preserve"> </w:t>
      </w:r>
      <w:r w:rsidR="00D30881" w:rsidRPr="007C30CF">
        <w:rPr>
          <w:color w:val="000000"/>
        </w:rPr>
        <w:t>а</w:t>
      </w:r>
      <w:r w:rsidR="00D3538B" w:rsidRPr="007C30CF">
        <w:rPr>
          <w:color w:val="000000"/>
        </w:rPr>
        <w:t>rz-kio@ar</w:t>
      </w:r>
      <w:r w:rsidR="00933A8E" w:rsidRPr="007C30CF">
        <w:rPr>
          <w:color w:val="000000"/>
          <w:lang w:val="en-US"/>
        </w:rPr>
        <w:t>z</w:t>
      </w:r>
      <w:r w:rsidR="00933A8E" w:rsidRPr="007C30CF">
        <w:rPr>
          <w:color w:val="000000"/>
        </w:rPr>
        <w:t>.</w:t>
      </w:r>
      <w:r w:rsidR="00933A8E" w:rsidRPr="007C30CF">
        <w:rPr>
          <w:color w:val="000000"/>
          <w:lang w:val="en-US"/>
        </w:rPr>
        <w:t>nobl</w:t>
      </w:r>
      <w:r w:rsidR="00933A8E" w:rsidRPr="007C30CF">
        <w:rPr>
          <w:color w:val="000000"/>
        </w:rPr>
        <w:t>.</w:t>
      </w:r>
      <w:r w:rsidR="00A91944" w:rsidRPr="007C30CF">
        <w:rPr>
          <w:color w:val="000000"/>
        </w:rPr>
        <w:t>ru  Телефон: 8(83147)-78-7-25</w:t>
      </w:r>
      <w:r w:rsidR="00E847D6" w:rsidRPr="007C30CF">
        <w:rPr>
          <w:color w:val="000000"/>
        </w:rPr>
        <w:t>. Контактное лицо: Маслова Елена Васильевна</w:t>
      </w:r>
    </w:p>
    <w:p w14:paraId="231B7824" w14:textId="4827A488" w:rsidR="00A91944" w:rsidRPr="007C30CF" w:rsidRDefault="007C42BA" w:rsidP="00C103B3">
      <w:pPr>
        <w:pStyle w:val="Standard"/>
        <w:overflowPunct w:val="0"/>
        <w:jc w:val="both"/>
      </w:pPr>
      <w:r w:rsidRPr="007C30CF">
        <w:rPr>
          <w:color w:val="000000"/>
        </w:rPr>
        <w:t xml:space="preserve"> </w:t>
      </w:r>
      <w:r w:rsidR="00A91944" w:rsidRPr="007C30CF">
        <w:rPr>
          <w:color w:val="000000"/>
        </w:rPr>
        <w:t xml:space="preserve">  </w:t>
      </w:r>
      <w:r w:rsidR="00474CFC" w:rsidRPr="007C30CF">
        <w:rPr>
          <w:color w:val="000000"/>
        </w:rPr>
        <w:t xml:space="preserve">   </w:t>
      </w:r>
      <w:r w:rsidR="00A91944" w:rsidRPr="007C30CF">
        <w:rPr>
          <w:color w:val="000000"/>
        </w:rPr>
        <w:t>Оператор электронной площадки - Общество с ограниченной ответственностью "РТС-тендер". Место нахождения: 121151, город Москва, набережная Тараса Шевченко, дом 23А Адрес сайта: www.rts-tende</w:t>
      </w:r>
      <w:r w:rsidR="0027475E" w:rsidRPr="007C30CF">
        <w:rPr>
          <w:color w:val="000000"/>
        </w:rPr>
        <w:t>r.ru Адрес электронной почты: i</w:t>
      </w:r>
      <w:r w:rsidR="0027475E" w:rsidRPr="007C30CF">
        <w:rPr>
          <w:color w:val="000000"/>
          <w:lang w:val="en-US"/>
        </w:rPr>
        <w:t>s</w:t>
      </w:r>
      <w:r w:rsidR="00A91944" w:rsidRPr="007C30CF">
        <w:rPr>
          <w:color w:val="000000"/>
        </w:rPr>
        <w:t>upport@rts-tender.ru Телеф</w:t>
      </w:r>
      <w:r w:rsidR="00240E95" w:rsidRPr="007C30CF">
        <w:rPr>
          <w:color w:val="000000"/>
        </w:rPr>
        <w:t>о</w:t>
      </w:r>
      <w:r w:rsidR="0027475E" w:rsidRPr="007C30CF">
        <w:rPr>
          <w:color w:val="000000"/>
        </w:rPr>
        <w:t xml:space="preserve">н: +7 </w:t>
      </w:r>
      <w:r w:rsidR="00240E95" w:rsidRPr="007C30CF">
        <w:rPr>
          <w:color w:val="000000"/>
        </w:rPr>
        <w:t xml:space="preserve"> 499-653-77-00</w:t>
      </w:r>
    </w:p>
    <w:p w14:paraId="00542A6D" w14:textId="57C03BDB" w:rsidR="00A91944" w:rsidRPr="007C30CF" w:rsidRDefault="00A91944" w:rsidP="00C103B3">
      <w:pPr>
        <w:pStyle w:val="Standard"/>
        <w:overflowPunct w:val="0"/>
        <w:ind w:left="-360"/>
        <w:jc w:val="both"/>
        <w:rPr>
          <w:b/>
          <w:color w:val="000000"/>
        </w:rPr>
      </w:pPr>
      <w:r w:rsidRPr="007C30CF">
        <w:rPr>
          <w:b/>
          <w:color w:val="000000"/>
        </w:rPr>
        <w:t xml:space="preserve">     </w:t>
      </w:r>
    </w:p>
    <w:tbl>
      <w:tblPr>
        <w:tblW w:w="9498" w:type="dxa"/>
        <w:tblInd w:w="-5" w:type="dxa"/>
        <w:tblLayout w:type="fixed"/>
        <w:tblCellMar>
          <w:left w:w="10" w:type="dxa"/>
          <w:right w:w="10" w:type="dxa"/>
        </w:tblCellMar>
        <w:tblLook w:val="0000" w:firstRow="0" w:lastRow="0" w:firstColumn="0" w:lastColumn="0" w:noHBand="0" w:noVBand="0"/>
      </w:tblPr>
      <w:tblGrid>
        <w:gridCol w:w="709"/>
        <w:gridCol w:w="8789"/>
      </w:tblGrid>
      <w:tr w:rsidR="00A91944" w:rsidRPr="007C30CF" w14:paraId="06B38DC2" w14:textId="77777777" w:rsidTr="0082098E">
        <w:trPr>
          <w:trHeight w:val="669"/>
        </w:trPr>
        <w:tc>
          <w:tcPr>
            <w:tcW w:w="709"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14:paraId="37EC496D" w14:textId="77777777" w:rsidR="00A91944" w:rsidRPr="007C30CF" w:rsidRDefault="00A91944" w:rsidP="00C103B3">
            <w:pPr>
              <w:pStyle w:val="Textbody"/>
              <w:ind w:right="-70"/>
              <w:rPr>
                <w:b/>
                <w:color w:val="000000"/>
                <w:sz w:val="24"/>
                <w:szCs w:val="24"/>
              </w:rPr>
            </w:pPr>
            <w:r w:rsidRPr="007C30CF">
              <w:rPr>
                <w:b/>
                <w:color w:val="000000"/>
                <w:sz w:val="24"/>
                <w:szCs w:val="24"/>
              </w:rPr>
              <w:t>№</w:t>
            </w:r>
          </w:p>
          <w:p w14:paraId="7EC9AC6B" w14:textId="77777777" w:rsidR="00A91944" w:rsidRPr="007C30CF" w:rsidRDefault="00A91944" w:rsidP="00C103B3">
            <w:pPr>
              <w:pStyle w:val="Textbody"/>
              <w:ind w:right="-70"/>
              <w:rPr>
                <w:b/>
                <w:color w:val="000000"/>
                <w:sz w:val="24"/>
                <w:szCs w:val="24"/>
              </w:rPr>
            </w:pPr>
            <w:r w:rsidRPr="007C30CF">
              <w:rPr>
                <w:b/>
                <w:color w:val="000000"/>
                <w:sz w:val="24"/>
                <w:szCs w:val="24"/>
              </w:rPr>
              <w:t>лота</w:t>
            </w:r>
          </w:p>
        </w:tc>
        <w:tc>
          <w:tcPr>
            <w:tcW w:w="8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9E87A96" w14:textId="77777777" w:rsidR="00A91944" w:rsidRPr="007C30CF" w:rsidRDefault="00A91944" w:rsidP="00C103B3">
            <w:pPr>
              <w:pStyle w:val="Textbody"/>
              <w:ind w:right="-70"/>
              <w:jc w:val="left"/>
              <w:rPr>
                <w:b/>
                <w:color w:val="000000"/>
                <w:sz w:val="24"/>
                <w:szCs w:val="24"/>
              </w:rPr>
            </w:pPr>
            <w:r w:rsidRPr="007C30CF">
              <w:rPr>
                <w:b/>
                <w:color w:val="000000"/>
                <w:sz w:val="24"/>
                <w:szCs w:val="24"/>
              </w:rPr>
              <w:t xml:space="preserve">Описание  </w:t>
            </w:r>
          </w:p>
        </w:tc>
      </w:tr>
      <w:tr w:rsidR="00A91944" w:rsidRPr="00647218" w14:paraId="67E75595" w14:textId="77777777" w:rsidTr="008B4306">
        <w:trPr>
          <w:trHeight w:val="70"/>
        </w:trPr>
        <w:tc>
          <w:tcPr>
            <w:tcW w:w="709" w:type="dxa"/>
            <w:tcBorders>
              <w:left w:val="single" w:sz="4" w:space="0" w:color="000001"/>
              <w:bottom w:val="single" w:sz="4" w:space="0" w:color="auto"/>
            </w:tcBorders>
            <w:tcMar>
              <w:top w:w="0" w:type="dxa"/>
              <w:left w:w="108" w:type="dxa"/>
              <w:bottom w:w="0" w:type="dxa"/>
              <w:right w:w="108" w:type="dxa"/>
            </w:tcMar>
            <w:vAlign w:val="center"/>
          </w:tcPr>
          <w:p w14:paraId="315206F9" w14:textId="77777777" w:rsidR="00A91944" w:rsidRPr="00647218" w:rsidRDefault="00A91944" w:rsidP="00C103B3">
            <w:pPr>
              <w:pStyle w:val="Textbody"/>
              <w:ind w:right="-70"/>
              <w:rPr>
                <w:sz w:val="24"/>
                <w:szCs w:val="24"/>
              </w:rPr>
            </w:pPr>
            <w:r w:rsidRPr="00647218">
              <w:rPr>
                <w:color w:val="000000"/>
                <w:sz w:val="24"/>
                <w:szCs w:val="24"/>
                <w:lang w:val="en-US"/>
              </w:rPr>
              <w:t>1</w:t>
            </w:r>
            <w:r w:rsidRPr="00647218">
              <w:rPr>
                <w:color w:val="000000"/>
                <w:sz w:val="24"/>
                <w:szCs w:val="24"/>
              </w:rPr>
              <w:t>.</w:t>
            </w:r>
          </w:p>
        </w:tc>
        <w:tc>
          <w:tcPr>
            <w:tcW w:w="8789" w:type="dxa"/>
            <w:tcBorders>
              <w:left w:val="single" w:sz="4" w:space="0" w:color="000001"/>
              <w:bottom w:val="single" w:sz="4" w:space="0" w:color="auto"/>
              <w:right w:val="single" w:sz="4" w:space="0" w:color="000001"/>
            </w:tcBorders>
            <w:tcMar>
              <w:top w:w="0" w:type="dxa"/>
              <w:left w:w="108" w:type="dxa"/>
              <w:bottom w:w="0" w:type="dxa"/>
              <w:right w:w="108" w:type="dxa"/>
            </w:tcMar>
            <w:vAlign w:val="center"/>
          </w:tcPr>
          <w:p w14:paraId="4B8CCA3A" w14:textId="79F4DEBF" w:rsidR="000D2466" w:rsidRPr="00647218" w:rsidRDefault="00A91944" w:rsidP="009C2D4B">
            <w:pPr>
              <w:pStyle w:val="a6"/>
              <w:spacing w:line="276" w:lineRule="auto"/>
              <w:jc w:val="both"/>
              <w:rPr>
                <w:sz w:val="24"/>
                <w:szCs w:val="24"/>
              </w:rPr>
            </w:pPr>
            <w:r w:rsidRPr="00647218">
              <w:rPr>
                <w:sz w:val="24"/>
                <w:szCs w:val="24"/>
              </w:rPr>
              <w:t xml:space="preserve">Предмет аукциона: право заключения договора аренды земельного </w:t>
            </w:r>
            <w:r w:rsidR="00F54A4F" w:rsidRPr="00647218">
              <w:rPr>
                <w:sz w:val="24"/>
                <w:szCs w:val="24"/>
              </w:rPr>
              <w:t>участка, находящегося</w:t>
            </w:r>
            <w:r w:rsidRPr="00647218">
              <w:rPr>
                <w:sz w:val="24"/>
                <w:szCs w:val="24"/>
              </w:rPr>
              <w:t xml:space="preserve"> </w:t>
            </w:r>
            <w:r w:rsidR="00566AE9" w:rsidRPr="00566AE9">
              <w:rPr>
                <w:sz w:val="24"/>
                <w:szCs w:val="24"/>
              </w:rPr>
              <w:t xml:space="preserve"> в </w:t>
            </w:r>
            <w:r w:rsidR="002A2F6D" w:rsidRPr="002A2F6D">
              <w:rPr>
                <w:sz w:val="24"/>
                <w:szCs w:val="24"/>
              </w:rPr>
              <w:t>государственной собственности до разграничения</w:t>
            </w:r>
            <w:r w:rsidRPr="00647218">
              <w:rPr>
                <w:sz w:val="24"/>
                <w:szCs w:val="24"/>
              </w:rPr>
              <w:t>.</w:t>
            </w:r>
          </w:p>
          <w:p w14:paraId="2BEA20C1" w14:textId="2191AE4B" w:rsidR="00A91944" w:rsidRPr="00647218" w:rsidRDefault="00A91944" w:rsidP="009C2D4B">
            <w:pPr>
              <w:pStyle w:val="a6"/>
              <w:spacing w:line="276" w:lineRule="auto"/>
              <w:jc w:val="both"/>
              <w:rPr>
                <w:sz w:val="24"/>
                <w:szCs w:val="24"/>
              </w:rPr>
            </w:pPr>
            <w:r w:rsidRPr="00647218">
              <w:rPr>
                <w:b/>
                <w:sz w:val="24"/>
                <w:szCs w:val="24"/>
              </w:rPr>
              <w:t>Местоположение земельного участка</w:t>
            </w:r>
            <w:r w:rsidR="009C2D4B" w:rsidRPr="00647218">
              <w:rPr>
                <w:b/>
                <w:sz w:val="24"/>
                <w:szCs w:val="24"/>
              </w:rPr>
              <w:t>:</w:t>
            </w:r>
            <w:r w:rsidR="009C2D4B" w:rsidRPr="00647218">
              <w:rPr>
                <w:sz w:val="24"/>
                <w:szCs w:val="24"/>
              </w:rPr>
              <w:t xml:space="preserve"> </w:t>
            </w:r>
            <w:r w:rsidR="002A2F6D" w:rsidRPr="002A2F6D">
              <w:rPr>
                <w:sz w:val="24"/>
                <w:szCs w:val="24"/>
              </w:rPr>
              <w:t>Российская Федерация, Нижегородская область, Арзамасский район, с. Хватовка, ул. Горького, около земельного участка 113</w:t>
            </w:r>
            <w:r w:rsidR="00F75EAE" w:rsidRPr="00647218">
              <w:rPr>
                <w:sz w:val="24"/>
                <w:szCs w:val="24"/>
              </w:rPr>
              <w:t xml:space="preserve">, вид разрешенного использования: </w:t>
            </w:r>
            <w:r w:rsidR="002A2F6D" w:rsidRPr="002A2F6D">
              <w:rPr>
                <w:sz w:val="24"/>
                <w:szCs w:val="24"/>
              </w:rPr>
              <w:t>для индивидуального жилищного строительства</w:t>
            </w:r>
            <w:r w:rsidR="00F75EAE" w:rsidRPr="00647218">
              <w:rPr>
                <w:sz w:val="24"/>
                <w:szCs w:val="24"/>
              </w:rPr>
              <w:t>, категория земель: земли населенных пунктов</w:t>
            </w:r>
            <w:r w:rsidR="00331E0A" w:rsidRPr="00647218">
              <w:rPr>
                <w:sz w:val="24"/>
                <w:szCs w:val="24"/>
              </w:rPr>
              <w:t xml:space="preserve">, </w:t>
            </w:r>
            <w:r w:rsidRPr="00647218">
              <w:rPr>
                <w:sz w:val="24"/>
                <w:szCs w:val="24"/>
              </w:rPr>
              <w:t>Кадас</w:t>
            </w:r>
            <w:r w:rsidR="00A35E82" w:rsidRPr="00647218">
              <w:rPr>
                <w:sz w:val="24"/>
                <w:szCs w:val="24"/>
              </w:rPr>
              <w:t xml:space="preserve">тровый </w:t>
            </w:r>
            <w:r w:rsidR="00BE20B3" w:rsidRPr="00647218">
              <w:rPr>
                <w:sz w:val="24"/>
                <w:szCs w:val="24"/>
              </w:rPr>
              <w:t xml:space="preserve">номер:  </w:t>
            </w:r>
            <w:r w:rsidR="005C2D42" w:rsidRPr="005C2D42">
              <w:rPr>
                <w:sz w:val="24"/>
                <w:szCs w:val="24"/>
              </w:rPr>
              <w:t>52:41:1302002:3863</w:t>
            </w:r>
            <w:r w:rsidRPr="00647218">
              <w:rPr>
                <w:sz w:val="24"/>
                <w:szCs w:val="24"/>
              </w:rPr>
              <w:t xml:space="preserve">. </w:t>
            </w:r>
            <w:r w:rsidRPr="00647218">
              <w:rPr>
                <w:b/>
                <w:sz w:val="24"/>
                <w:szCs w:val="24"/>
              </w:rPr>
              <w:t>Площадь земельного участка</w:t>
            </w:r>
            <w:r w:rsidR="009047D7" w:rsidRPr="00647218">
              <w:rPr>
                <w:sz w:val="24"/>
                <w:szCs w:val="24"/>
              </w:rPr>
              <w:t xml:space="preserve">: </w:t>
            </w:r>
            <w:r w:rsidR="002A2F6D">
              <w:rPr>
                <w:sz w:val="24"/>
                <w:szCs w:val="24"/>
              </w:rPr>
              <w:t>1520</w:t>
            </w:r>
            <w:r w:rsidRPr="00647218">
              <w:rPr>
                <w:sz w:val="24"/>
                <w:szCs w:val="24"/>
              </w:rPr>
              <w:t xml:space="preserve"> кв.м.</w:t>
            </w:r>
          </w:p>
          <w:p w14:paraId="793FCC2F" w14:textId="26317391" w:rsidR="0027475E" w:rsidRPr="00647218" w:rsidRDefault="00A91944" w:rsidP="009C2D4B">
            <w:pPr>
              <w:pStyle w:val="a6"/>
              <w:spacing w:line="276" w:lineRule="auto"/>
              <w:jc w:val="both"/>
              <w:rPr>
                <w:sz w:val="24"/>
                <w:szCs w:val="24"/>
              </w:rPr>
            </w:pPr>
            <w:r w:rsidRPr="00647218">
              <w:rPr>
                <w:b/>
                <w:sz w:val="24"/>
                <w:szCs w:val="24"/>
              </w:rPr>
              <w:t>Вид приобретаемого права</w:t>
            </w:r>
            <w:r w:rsidR="00BE20B3" w:rsidRPr="00647218">
              <w:rPr>
                <w:sz w:val="24"/>
                <w:szCs w:val="24"/>
              </w:rPr>
              <w:t xml:space="preserve">: аренда сроком на </w:t>
            </w:r>
            <w:r w:rsidR="0027440A" w:rsidRPr="00647218">
              <w:rPr>
                <w:sz w:val="24"/>
                <w:szCs w:val="24"/>
              </w:rPr>
              <w:t>20 лет</w:t>
            </w:r>
          </w:p>
          <w:p w14:paraId="334354F7" w14:textId="1D028B5E" w:rsidR="0052765C" w:rsidRPr="00647218" w:rsidRDefault="00A91944" w:rsidP="009C2D4B">
            <w:pPr>
              <w:pStyle w:val="a6"/>
              <w:spacing w:line="276" w:lineRule="auto"/>
              <w:jc w:val="both"/>
              <w:rPr>
                <w:color w:val="000000"/>
                <w:sz w:val="24"/>
                <w:szCs w:val="24"/>
              </w:rPr>
            </w:pPr>
            <w:r w:rsidRPr="00647218">
              <w:rPr>
                <w:b/>
                <w:sz w:val="24"/>
                <w:szCs w:val="24"/>
              </w:rPr>
              <w:t>Реквизиты решения о проведении аукциона</w:t>
            </w:r>
            <w:r w:rsidRPr="00647218">
              <w:rPr>
                <w:sz w:val="24"/>
                <w:szCs w:val="24"/>
              </w:rPr>
              <w:t xml:space="preserve">: постановление администрации городского округа город Арзамас Нижегородской области </w:t>
            </w:r>
            <w:r w:rsidR="00691C62" w:rsidRPr="00647218">
              <w:rPr>
                <w:sz w:val="24"/>
                <w:szCs w:val="24"/>
              </w:rPr>
              <w:t xml:space="preserve">от </w:t>
            </w:r>
            <w:r w:rsidR="003F2417">
              <w:rPr>
                <w:sz w:val="24"/>
                <w:szCs w:val="24"/>
              </w:rPr>
              <w:t>26.01.2026 №227</w:t>
            </w:r>
            <w:r w:rsidR="008B4306" w:rsidRPr="00647218">
              <w:rPr>
                <w:sz w:val="24"/>
                <w:szCs w:val="24"/>
              </w:rPr>
              <w:t xml:space="preserve"> «О проведении аукциона в электронной форме на право заключения договора аренды земельного участка по адресу: </w:t>
            </w:r>
            <w:r w:rsidR="002D7255" w:rsidRPr="002D7255">
              <w:rPr>
                <w:sz w:val="24"/>
                <w:szCs w:val="24"/>
              </w:rPr>
              <w:t>Российская Федерация, Нижегородская область, Арзамасский район, с. Хватовка, ул. Горького, около земельного участка 113</w:t>
            </w:r>
            <w:r w:rsidR="005C2D42">
              <w:rPr>
                <w:sz w:val="24"/>
                <w:szCs w:val="24"/>
              </w:rPr>
              <w:t>,</w:t>
            </w:r>
            <w:r w:rsidR="002D7255">
              <w:t xml:space="preserve"> </w:t>
            </w:r>
            <w:r w:rsidR="002D7255" w:rsidRPr="002D7255">
              <w:rPr>
                <w:sz w:val="24"/>
                <w:szCs w:val="24"/>
              </w:rPr>
              <w:t>находящегося в государственной</w:t>
            </w:r>
            <w:r w:rsidR="002D7255">
              <w:rPr>
                <w:sz w:val="24"/>
                <w:szCs w:val="24"/>
              </w:rPr>
              <w:t xml:space="preserve"> собственности до разграничения</w:t>
            </w:r>
            <w:r w:rsidR="008B4306" w:rsidRPr="00647218">
              <w:rPr>
                <w:sz w:val="24"/>
                <w:szCs w:val="24"/>
              </w:rPr>
              <w:t>»</w:t>
            </w:r>
            <w:r w:rsidRPr="00647218">
              <w:rPr>
                <w:color w:val="000000"/>
                <w:sz w:val="24"/>
                <w:szCs w:val="24"/>
              </w:rPr>
              <w:t>.</w:t>
            </w:r>
          </w:p>
          <w:p w14:paraId="666B84AE" w14:textId="4EFA94AD" w:rsidR="00737F3D" w:rsidRPr="00647218" w:rsidRDefault="00A91944" w:rsidP="009C2D4B">
            <w:pPr>
              <w:pStyle w:val="Standard"/>
              <w:spacing w:line="276" w:lineRule="auto"/>
              <w:jc w:val="both"/>
              <w:rPr>
                <w:color w:val="000000"/>
              </w:rPr>
            </w:pPr>
            <w:r w:rsidRPr="00647218">
              <w:rPr>
                <w:color w:val="000000"/>
              </w:rPr>
              <w:t>Обременения земельного участка</w:t>
            </w:r>
            <w:r w:rsidR="00A65C5B" w:rsidRPr="00647218">
              <w:rPr>
                <w:color w:val="000000"/>
              </w:rPr>
              <w:t>:</w:t>
            </w:r>
            <w:r w:rsidR="00095E61" w:rsidRPr="00647218">
              <w:rPr>
                <w:color w:val="000000"/>
              </w:rPr>
              <w:t xml:space="preserve"> </w:t>
            </w:r>
            <w:r w:rsidR="007C30CF" w:rsidRPr="00647218">
              <w:t>-</w:t>
            </w:r>
          </w:p>
          <w:p w14:paraId="7C122F77" w14:textId="71C4B9DB" w:rsidR="00566AE9" w:rsidRDefault="00A91944" w:rsidP="009336FB">
            <w:pPr>
              <w:widowControl w:val="0"/>
              <w:autoSpaceDE w:val="0"/>
              <w:autoSpaceDN w:val="0"/>
              <w:spacing w:after="160" w:line="276" w:lineRule="auto"/>
              <w:contextualSpacing/>
              <w:jc w:val="both"/>
              <w:rPr>
                <w:color w:val="000000"/>
                <w:kern w:val="3"/>
                <w:lang w:eastAsia="zh-CN"/>
              </w:rPr>
            </w:pPr>
            <w:r w:rsidRPr="00647218">
              <w:rPr>
                <w:b/>
                <w:color w:val="000000"/>
                <w:lang w:eastAsia="zh-CN"/>
              </w:rPr>
              <w:t xml:space="preserve">Сведения о </w:t>
            </w:r>
            <w:r w:rsidR="000D2466" w:rsidRPr="00647218">
              <w:rPr>
                <w:b/>
                <w:color w:val="000000"/>
                <w:lang w:eastAsia="zh-CN"/>
              </w:rPr>
              <w:t>правах на земельный участок:</w:t>
            </w:r>
            <w:r w:rsidR="000D2466" w:rsidRPr="00647218">
              <w:rPr>
                <w:color w:val="000000"/>
                <w:lang w:eastAsia="zh-CN"/>
              </w:rPr>
              <w:t xml:space="preserve"> </w:t>
            </w:r>
            <w:r w:rsidR="002D7255">
              <w:rPr>
                <w:color w:val="000000"/>
                <w:kern w:val="3"/>
                <w:lang w:eastAsia="zh-CN"/>
              </w:rPr>
              <w:t>государственная собственность до разграничения</w:t>
            </w:r>
          </w:p>
          <w:p w14:paraId="58E60F8C" w14:textId="4BD70EE2" w:rsidR="00A47641" w:rsidRPr="00647218" w:rsidRDefault="00566AE9" w:rsidP="009336FB">
            <w:pPr>
              <w:widowControl w:val="0"/>
              <w:autoSpaceDE w:val="0"/>
              <w:autoSpaceDN w:val="0"/>
              <w:spacing w:after="160" w:line="276" w:lineRule="auto"/>
              <w:contextualSpacing/>
              <w:jc w:val="both"/>
              <w:rPr>
                <w:color w:val="000000"/>
              </w:rPr>
            </w:pPr>
            <w:r w:rsidRPr="00566AE9">
              <w:rPr>
                <w:color w:val="000000"/>
                <w:kern w:val="3"/>
                <w:lang w:eastAsia="zh-CN"/>
              </w:rPr>
              <w:t xml:space="preserve"> </w:t>
            </w:r>
            <w:r w:rsidR="00A91944" w:rsidRPr="00647218">
              <w:rPr>
                <w:b/>
                <w:color w:val="000000"/>
              </w:rPr>
              <w:t>Начальная цена предмета аукциона</w:t>
            </w:r>
            <w:r w:rsidR="00A91944" w:rsidRPr="00647218">
              <w:rPr>
                <w:color w:val="000000"/>
              </w:rPr>
              <w:t xml:space="preserve">: </w:t>
            </w:r>
            <w:r w:rsidR="009F6DEC" w:rsidRPr="00647218">
              <w:t xml:space="preserve">– </w:t>
            </w:r>
            <w:r w:rsidR="00A65C5B" w:rsidRPr="00647218">
              <w:t xml:space="preserve"> </w:t>
            </w:r>
            <w:r w:rsidR="005C2D42" w:rsidRPr="005C2D42">
              <w:t>70698,24 рублей (Семьдесят тысяч шестьсот девяносто восемь рублей 24 копейки)</w:t>
            </w:r>
            <w:r w:rsidR="005C2D42">
              <w:t>.</w:t>
            </w:r>
            <w:r>
              <w:t xml:space="preserve"> </w:t>
            </w:r>
            <w:r w:rsidR="00A91944" w:rsidRPr="00647218">
              <w:t xml:space="preserve">НДС  не облагается. Начальная цена предмета аукциона в размере ежегодной арендной платы, </w:t>
            </w:r>
            <w:r w:rsidR="003E22D9" w:rsidRPr="00647218">
              <w:rPr>
                <w:color w:val="000000"/>
              </w:rPr>
              <w:t xml:space="preserve">на основании </w:t>
            </w:r>
            <w:r w:rsidR="00A91944" w:rsidRPr="00647218">
              <w:rPr>
                <w:color w:val="000000"/>
              </w:rPr>
              <w:t xml:space="preserve">отчета  об оценке   </w:t>
            </w:r>
            <w:r w:rsidR="00A91944" w:rsidRPr="00647218">
              <w:t>от</w:t>
            </w:r>
            <w:r w:rsidR="0027440A" w:rsidRPr="00647218">
              <w:t xml:space="preserve"> </w:t>
            </w:r>
            <w:r w:rsidR="002D7255">
              <w:t>22.10.2025  №406</w:t>
            </w:r>
          </w:p>
          <w:p w14:paraId="2CD7D2D5" w14:textId="77777777" w:rsidR="003F2417" w:rsidRDefault="00A91944" w:rsidP="00CF3D6D">
            <w:pPr>
              <w:widowControl w:val="0"/>
              <w:autoSpaceDE w:val="0"/>
              <w:autoSpaceDN w:val="0"/>
              <w:spacing w:after="160" w:line="276" w:lineRule="auto"/>
              <w:contextualSpacing/>
              <w:jc w:val="both"/>
              <w:rPr>
                <w:lang w:eastAsia="zh-CN"/>
              </w:rPr>
            </w:pPr>
            <w:r w:rsidRPr="00647218">
              <w:rPr>
                <w:b/>
                <w:color w:val="000000"/>
              </w:rPr>
              <w:t>Размер задатка</w:t>
            </w:r>
            <w:r w:rsidRPr="00647218">
              <w:rPr>
                <w:color w:val="000000"/>
              </w:rPr>
              <w:t>:</w:t>
            </w:r>
            <w:r w:rsidR="0082098E" w:rsidRPr="00647218">
              <w:rPr>
                <w:lang w:eastAsia="zh-CN"/>
              </w:rPr>
              <w:t xml:space="preserve"> </w:t>
            </w:r>
            <w:r w:rsidR="00CF3D6D" w:rsidRPr="00647218">
              <w:rPr>
                <w:lang w:eastAsia="zh-CN"/>
              </w:rPr>
              <w:t>–</w:t>
            </w:r>
            <w:r w:rsidR="008B4306" w:rsidRPr="00647218">
              <w:rPr>
                <w:lang w:eastAsia="zh-CN"/>
              </w:rPr>
              <w:t xml:space="preserve"> </w:t>
            </w:r>
            <w:r w:rsidR="003F2417" w:rsidRPr="003F2417">
              <w:rPr>
                <w:lang w:eastAsia="zh-CN"/>
              </w:rPr>
              <w:t>56558,59 рублей (Пятьдесят шесть тысяч пятьсот пятьдесят восемь рублей 59 копеек).</w:t>
            </w:r>
          </w:p>
          <w:p w14:paraId="6E86BCF8" w14:textId="6EBFF1EB" w:rsidR="002D7255" w:rsidRDefault="00A91944" w:rsidP="00CF3D6D">
            <w:pPr>
              <w:widowControl w:val="0"/>
              <w:autoSpaceDE w:val="0"/>
              <w:autoSpaceDN w:val="0"/>
              <w:spacing w:after="160" w:line="276" w:lineRule="auto"/>
              <w:contextualSpacing/>
              <w:jc w:val="both"/>
            </w:pPr>
            <w:r w:rsidRPr="00647218">
              <w:rPr>
                <w:b/>
                <w:color w:val="000000"/>
              </w:rPr>
              <w:lastRenderedPageBreak/>
              <w:t>Шаг аукциона</w:t>
            </w:r>
            <w:r w:rsidRPr="00647218">
              <w:rPr>
                <w:color w:val="000000"/>
              </w:rPr>
              <w:t>:</w:t>
            </w:r>
            <w:r w:rsidR="00F23611" w:rsidRPr="00647218">
              <w:t xml:space="preserve"> </w:t>
            </w:r>
            <w:r w:rsidR="00331E0A" w:rsidRPr="00647218">
              <w:t xml:space="preserve">- </w:t>
            </w:r>
            <w:r w:rsidR="002D7255" w:rsidRPr="002D7255">
              <w:t>2120,95 рублей (Две тысячи сто двадцать рублей 95 копеек).</w:t>
            </w:r>
          </w:p>
          <w:p w14:paraId="4E5F075A" w14:textId="77777777" w:rsidR="00A20990" w:rsidRDefault="00A20990" w:rsidP="00CF3D6D">
            <w:pPr>
              <w:widowControl w:val="0"/>
              <w:autoSpaceDE w:val="0"/>
              <w:autoSpaceDN w:val="0"/>
              <w:spacing w:after="160" w:line="276" w:lineRule="auto"/>
              <w:contextualSpacing/>
              <w:jc w:val="both"/>
              <w:rPr>
                <w:lang w:eastAsia="zh-CN"/>
              </w:rPr>
            </w:pPr>
            <w:r w:rsidRPr="00647218">
              <w:rPr>
                <w:lang w:eastAsia="zh-CN"/>
              </w:rPr>
              <w:t xml:space="preserve">Сведения о дате размещения извещения в соответствии с подпунктом 1 </w:t>
            </w:r>
            <w:r w:rsidR="00CF3D6D" w:rsidRPr="00647218">
              <w:rPr>
                <w:lang w:eastAsia="zh-CN"/>
              </w:rPr>
              <w:t>пункта 1 статьи 39.18 Земельного Кодекса:</w:t>
            </w:r>
            <w:r w:rsidR="008B4306" w:rsidRPr="00647218">
              <w:rPr>
                <w:lang w:eastAsia="zh-CN"/>
              </w:rPr>
              <w:t xml:space="preserve"> </w:t>
            </w:r>
            <w:r w:rsidR="00AA01E9" w:rsidRPr="00647218">
              <w:rPr>
                <w:lang w:eastAsia="zh-CN"/>
              </w:rPr>
              <w:t>Извещение №</w:t>
            </w:r>
            <w:r w:rsidR="008F47CF">
              <w:rPr>
                <w:lang w:eastAsia="zh-CN"/>
              </w:rPr>
              <w:t>21000000160000000179 от 01.10.2024</w:t>
            </w:r>
            <w:r w:rsidR="008B7E52" w:rsidRPr="00647218">
              <w:rPr>
                <w:lang w:eastAsia="zh-CN"/>
              </w:rPr>
              <w:t xml:space="preserve"> лот №1</w:t>
            </w:r>
            <w:r w:rsidR="00AA01E9" w:rsidRPr="00647218">
              <w:rPr>
                <w:lang w:eastAsia="zh-CN"/>
              </w:rPr>
              <w:t xml:space="preserve"> сайт torgi.gov.ru</w:t>
            </w:r>
          </w:p>
          <w:p w14:paraId="09E3169E" w14:textId="00035B3A" w:rsidR="00465A5D" w:rsidRPr="00647218" w:rsidRDefault="00465A5D" w:rsidP="00CF3D6D">
            <w:pPr>
              <w:widowControl w:val="0"/>
              <w:autoSpaceDE w:val="0"/>
              <w:autoSpaceDN w:val="0"/>
              <w:spacing w:after="160" w:line="276" w:lineRule="auto"/>
              <w:contextualSpacing/>
              <w:jc w:val="both"/>
              <w:rPr>
                <w:lang w:eastAsia="zh-CN"/>
              </w:rPr>
            </w:pPr>
            <w:r>
              <w:rPr>
                <w:lang w:eastAsia="zh-CN"/>
              </w:rPr>
              <w:t>Аукцион 04.03.2026 по лоту № 1 не состоялся</w:t>
            </w:r>
            <w:r w:rsidR="009B448B">
              <w:rPr>
                <w:lang w:eastAsia="zh-CN"/>
              </w:rPr>
              <w:t xml:space="preserve"> ввиду отсутствия заявок на участие в аукционе. (21000000160000000314 извещение сайт </w:t>
            </w:r>
            <w:r w:rsidR="009B448B" w:rsidRPr="009B448B">
              <w:rPr>
                <w:lang w:eastAsia="zh-CN"/>
              </w:rPr>
              <w:t>torgi.gov.ru</w:t>
            </w:r>
            <w:r w:rsidR="009B448B">
              <w:rPr>
                <w:lang w:eastAsia="zh-CN"/>
              </w:rPr>
              <w:t>)</w:t>
            </w:r>
          </w:p>
        </w:tc>
      </w:tr>
    </w:tbl>
    <w:p w14:paraId="14E0CED0" w14:textId="6FB76D53" w:rsidR="00633E02" w:rsidRPr="00647218" w:rsidRDefault="00633E02" w:rsidP="001344BD">
      <w:pPr>
        <w:pStyle w:val="Standard"/>
        <w:jc w:val="both"/>
      </w:pPr>
    </w:p>
    <w:p w14:paraId="58BADEC8" w14:textId="1E5916F3" w:rsidR="00647218" w:rsidRDefault="00E847D6" w:rsidP="001F1CDF">
      <w:pPr>
        <w:pStyle w:val="Standard"/>
        <w:jc w:val="both"/>
      </w:pPr>
      <w:r w:rsidRPr="00647218">
        <w:t xml:space="preserve"> </w:t>
      </w:r>
      <w:r w:rsidR="001606D0" w:rsidRPr="00647218">
        <w:t>Сведения</w:t>
      </w:r>
      <w:r w:rsidRPr="00647218">
        <w:t xml:space="preserve"> </w:t>
      </w:r>
      <w:r w:rsidR="001606D0" w:rsidRPr="00647218">
        <w:t>о максимально и (или) минимально допустимых параметрах разрешенного строительства объекта</w:t>
      </w:r>
      <w:r w:rsidR="001606D0" w:rsidRPr="001606D0">
        <w:t xml:space="preserve">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r w:rsidR="001344BD">
        <w:t>:</w:t>
      </w:r>
    </w:p>
    <w:p w14:paraId="06F185EF" w14:textId="2AC2FED3" w:rsidR="00647218" w:rsidRPr="00647218" w:rsidRDefault="00647218" w:rsidP="00647218">
      <w:pPr>
        <w:pStyle w:val="Standard"/>
        <w:jc w:val="both"/>
      </w:pPr>
      <w:r>
        <w:t xml:space="preserve">     </w:t>
      </w:r>
      <w:r w:rsidRPr="00647218">
        <w:t xml:space="preserve">Техническая возможность подключения объекта к сетям связи инженерно-технического обеспечения, расположенного по адресу: </w:t>
      </w:r>
      <w:r w:rsidR="005C2D42" w:rsidRPr="005C2D42">
        <w:t>Нижегородская область, Арзамасский район, с. Хватовка, ул. Горького, около земельного участка 113</w:t>
      </w:r>
      <w:r w:rsidR="001F1CDF">
        <w:t xml:space="preserve">, с кадастровым номером: </w:t>
      </w:r>
      <w:r w:rsidR="005C2D42" w:rsidRPr="005C2D42">
        <w:t>52:41:1302002:3863</w:t>
      </w:r>
      <w:r w:rsidR="001F1CDF">
        <w:t>– Сервисный центр г. Арзамас сообщает, что  техническ</w:t>
      </w:r>
      <w:r w:rsidR="00BA39B2">
        <w:t>а</w:t>
      </w:r>
      <w:r w:rsidR="001F1CDF">
        <w:t>я возможность отсутствует</w:t>
      </w:r>
      <w:r w:rsidRPr="00647218">
        <w:t>.</w:t>
      </w:r>
    </w:p>
    <w:p w14:paraId="7AABDE83" w14:textId="13B52EA9" w:rsidR="00647218" w:rsidRPr="00647218" w:rsidRDefault="00647218" w:rsidP="00647218">
      <w:pPr>
        <w:pStyle w:val="Standard"/>
        <w:jc w:val="both"/>
      </w:pPr>
      <w:r w:rsidRPr="00647218">
        <w:t xml:space="preserve">     Техническая возможность подключения к сети газораспределения планируемого к строительству объекта капитального строительства по адресу: </w:t>
      </w:r>
      <w:r w:rsidR="00BA39B2" w:rsidRPr="00BA39B2">
        <w:t xml:space="preserve"> </w:t>
      </w:r>
      <w:r w:rsidR="007B1304" w:rsidRPr="007B1304">
        <w:t>Нижегородская область, Арзамасский район, с. Хватовка, ул. Горького, около земельного участка 113, с кадастровым номером: 52:41:1302002:3863</w:t>
      </w:r>
      <w:r>
        <w:t xml:space="preserve">, </w:t>
      </w:r>
      <w:r w:rsidRPr="00647218">
        <w:t>с планируемым расходом газа не более 5  м3/час имеется. Для заключения договора о подключении (технологическом присоединении) объекта капитального строительства и газоиспользующего  оборудования к сети газораспределения необходимо предоставить заявку о подключении с приложением документов в соответствии с требованиями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№1547.</w:t>
      </w:r>
    </w:p>
    <w:p w14:paraId="2E844CBD" w14:textId="2D0505CE" w:rsidR="00647218" w:rsidRPr="00647218" w:rsidRDefault="00647218" w:rsidP="00647218">
      <w:pPr>
        <w:pStyle w:val="Standard"/>
        <w:jc w:val="both"/>
      </w:pPr>
      <w:r w:rsidRPr="00647218">
        <w:t xml:space="preserve">     Техническая возможность подключения объекта капитального строительства к</w:t>
      </w:r>
      <w:r>
        <w:t xml:space="preserve"> </w:t>
      </w:r>
      <w:r w:rsidR="00BA39B2">
        <w:t xml:space="preserve">водопроводным сетям </w:t>
      </w:r>
      <w:r w:rsidRPr="00647218">
        <w:t xml:space="preserve">на земельном участке по адресу: </w:t>
      </w:r>
      <w:r w:rsidR="007B1304" w:rsidRPr="007B1304">
        <w:t>Нижегородская область, Арзамасский район, с. Хватовка, ул. Горького, около земельного участка 113, с кадастровым номером: 52:41:1302002:3863</w:t>
      </w:r>
      <w:r w:rsidR="007B1304">
        <w:t xml:space="preserve"> – существует.</w:t>
      </w:r>
      <w:r w:rsidR="007B1304" w:rsidRPr="007B1304">
        <w:t xml:space="preserve">     Техническая возможность подключения объекта капитального строительства к канализационным сетям на земельном участке по адресу: Нижегородская область, Арзамасский район, с. Хватовка, ул. Горького, около земельного участка 113, с кадастровым номером: 52:41:1302002:3863 </w:t>
      </w:r>
      <w:r w:rsidR="007B1304">
        <w:t>существует. Максимальная нагрузка в возможных точках подключения (технологического присоединения) к сетям централизованной системы водоотведения с. Хватовка составляет 1,0 м3/ч.</w:t>
      </w:r>
    </w:p>
    <w:p w14:paraId="23E1DC6D" w14:textId="6E3BBFED" w:rsidR="00647218" w:rsidRDefault="00647218" w:rsidP="00C103B3">
      <w:pPr>
        <w:pStyle w:val="Standard"/>
        <w:jc w:val="both"/>
      </w:pPr>
      <w:r>
        <w:t xml:space="preserve">     Отсутствует техническая возможность подключения (технического присоединения) объектов капитального строительства к сетям теплоснабжения расположенного на земельном участке по адресу:  </w:t>
      </w:r>
      <w:r w:rsidR="007B1304" w:rsidRPr="007B1304">
        <w:t>Нижегородская область, Арзамасский район, с. Хватовка, ул. Горького, около земельного участка 113, с кадастровым номером: 52:41:1302002:3863</w:t>
      </w:r>
      <w:r>
        <w:t xml:space="preserve">, в связи с отсутствием </w:t>
      </w:r>
      <w:r w:rsidR="00FB4E06">
        <w:t>резерва мощности котельных и значительной удаленности источников тепла от объектов.</w:t>
      </w:r>
    </w:p>
    <w:p w14:paraId="16D139D4" w14:textId="7D102554" w:rsidR="00B97A67" w:rsidRPr="00E66286" w:rsidRDefault="00B97A67" w:rsidP="005166C6">
      <w:pPr>
        <w:pStyle w:val="Standard"/>
        <w:jc w:val="both"/>
      </w:pPr>
      <w:r w:rsidRPr="00E66286">
        <w:t xml:space="preserve">      Плата за подключение устанавливается специализированными организациями.</w:t>
      </w:r>
    </w:p>
    <w:p w14:paraId="2594F603" w14:textId="46BBB873" w:rsidR="006D3EEA" w:rsidRDefault="003469AF" w:rsidP="00C103B3">
      <w:pPr>
        <w:pStyle w:val="Standard"/>
        <w:jc w:val="both"/>
      </w:pPr>
      <w:r w:rsidRPr="00E66286">
        <w:t xml:space="preserve">     </w:t>
      </w:r>
      <w:r w:rsidR="00B97A67" w:rsidRPr="00E66286">
        <w:t xml:space="preserve"> </w:t>
      </w:r>
      <w:r w:rsidR="005F19F7" w:rsidRPr="00E66286">
        <w:t xml:space="preserve">Сведения о максимально </w:t>
      </w:r>
      <w:r w:rsidR="005F19F7">
        <w:t>и (или) минимально допустимых параметрах разрешенного строительства объ</w:t>
      </w:r>
      <w:r w:rsidR="00BA39B2">
        <w:t xml:space="preserve">екта капитального строительства. </w:t>
      </w:r>
    </w:p>
    <w:p w14:paraId="5EAE9679" w14:textId="0E42A5BD" w:rsidR="006D3EEA" w:rsidRPr="006E149E" w:rsidRDefault="00BA39B2" w:rsidP="00C103B3">
      <w:pPr>
        <w:pStyle w:val="Standard"/>
        <w:jc w:val="both"/>
      </w:pPr>
      <w:r>
        <w:t xml:space="preserve">      </w:t>
      </w:r>
      <w:r w:rsidR="009C0E5E" w:rsidRPr="009C0E5E">
        <w:t xml:space="preserve">Земельный участок по адресу: </w:t>
      </w:r>
      <w:r w:rsidR="007B1304" w:rsidRPr="007B1304">
        <w:t>Нижегородская область, Арзамасский район, с. Хватовка, ул. Горького, около земельного участка 113, с кадастровым номером: 52:41:1302002:3863</w:t>
      </w:r>
      <w:r w:rsidR="009C0E5E">
        <w:t xml:space="preserve">, </w:t>
      </w:r>
      <w:r w:rsidR="009C0E5E" w:rsidRPr="009C0E5E">
        <w:t xml:space="preserve">находится  в зоне </w:t>
      </w:r>
      <w:r w:rsidR="007B1304">
        <w:t>застройки индивидуальными жилыми домами (</w:t>
      </w:r>
      <w:r w:rsidR="009C0E5E">
        <w:t>Ж-1).</w:t>
      </w:r>
      <w:r w:rsidR="009C0E5E" w:rsidRPr="009C0E5E">
        <w:t xml:space="preserve"> </w:t>
      </w:r>
      <w:r w:rsidR="006D3EEA">
        <w:t xml:space="preserve"> </w:t>
      </w:r>
      <w:r w:rsidR="009C0E5E" w:rsidRPr="009C0E5E">
        <w:t xml:space="preserve">Градостроительный </w:t>
      </w:r>
      <w:r w:rsidR="009C0E5E" w:rsidRPr="009C0E5E">
        <w:lastRenderedPageBreak/>
        <w:t xml:space="preserve">регламент земельного участка установлен в составе Правил землепользования и застройки городского округа город Арзамас Нижегородской </w:t>
      </w:r>
      <w:r w:rsidR="009C0E5E" w:rsidRPr="006E149E">
        <w:t>области применительно к частям территории городского округа город Арзамас Нижегородской области (с.Абрамово, с.Веригино, д.Забелино, с.Каменка, д.Марьевка, д.Мерлино, д.Новая Слобода, п.ст.Слезавка и территории за границами с.Абрамово, с.Веригино, д.Забелино, с.Каменка, д.Марьевка, д.Мерлино, д.Новая Слобода, п.ст.Слезавка) с последующим внесением в правила землепользования и застройки изменений, относящихся к другим частям территории городского округа от 04.07.2025 №2586</w:t>
      </w:r>
    </w:p>
    <w:p w14:paraId="5346C28A" w14:textId="4B7D476D" w:rsidR="009C0E5E" w:rsidRPr="009C0E5E" w:rsidRDefault="006E149E" w:rsidP="006E149E">
      <w:pPr>
        <w:spacing w:after="160" w:line="259" w:lineRule="auto"/>
        <w:jc w:val="both"/>
        <w:rPr>
          <w:bCs/>
          <w:sz w:val="20"/>
          <w:szCs w:val="20"/>
        </w:rPr>
      </w:pPr>
      <w:r w:rsidRPr="006E149E">
        <w:rPr>
          <w:bCs/>
        </w:rPr>
        <w:t xml:space="preserve">     </w:t>
      </w:r>
      <w:r w:rsidR="009C0E5E" w:rsidRPr="009C0E5E">
        <w:rPr>
          <w:bCs/>
        </w:rPr>
        <w:t>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r w:rsidR="009C0E5E" w:rsidRPr="009C0E5E">
        <w:rPr>
          <w:bCs/>
          <w:sz w:val="20"/>
          <w:szCs w:val="20"/>
        </w:rPr>
        <w:t>:</w:t>
      </w:r>
    </w:p>
    <w:p w14:paraId="31D67A68" w14:textId="77777777" w:rsidR="009C0E5E" w:rsidRDefault="009C0E5E" w:rsidP="00C103B3">
      <w:pPr>
        <w:pStyle w:val="Standard"/>
        <w:jc w:val="both"/>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73"/>
        <w:gridCol w:w="636"/>
        <w:gridCol w:w="1559"/>
        <w:gridCol w:w="2410"/>
        <w:gridCol w:w="1276"/>
        <w:gridCol w:w="1276"/>
        <w:gridCol w:w="1134"/>
        <w:gridCol w:w="1053"/>
      </w:tblGrid>
      <w:tr w:rsidR="006E149E" w:rsidRPr="006E149E" w14:paraId="6D2199A9" w14:textId="77777777" w:rsidTr="00647218">
        <w:tc>
          <w:tcPr>
            <w:tcW w:w="2830" w:type="dxa"/>
            <w:gridSpan w:val="4"/>
          </w:tcPr>
          <w:p w14:paraId="10F4D1A2" w14:textId="77777777" w:rsidR="006E149E" w:rsidRPr="006E149E" w:rsidRDefault="006E149E" w:rsidP="006E149E">
            <w:pPr>
              <w:autoSpaceDE w:val="0"/>
              <w:autoSpaceDN w:val="0"/>
              <w:jc w:val="center"/>
              <w:rPr>
                <w:sz w:val="18"/>
                <w:szCs w:val="18"/>
              </w:rPr>
            </w:pPr>
            <w:r w:rsidRPr="006E149E">
              <w:rPr>
                <w:sz w:val="18"/>
                <w:szCs w:val="18"/>
              </w:rPr>
              <w:t>Предельные (минимальные и (или) максимальные) размеры земельных участков, в том числе их площадь</w:t>
            </w:r>
          </w:p>
        </w:tc>
        <w:tc>
          <w:tcPr>
            <w:tcW w:w="2410" w:type="dxa"/>
            <w:tcBorders>
              <w:bottom w:val="nil"/>
            </w:tcBorders>
          </w:tcPr>
          <w:p w14:paraId="1B1B00F5" w14:textId="77777777" w:rsidR="006E149E" w:rsidRPr="006E149E" w:rsidRDefault="006E149E" w:rsidP="006E149E">
            <w:pPr>
              <w:autoSpaceDE w:val="0"/>
              <w:autoSpaceDN w:val="0"/>
              <w:jc w:val="center"/>
              <w:rPr>
                <w:sz w:val="18"/>
                <w:szCs w:val="18"/>
              </w:rPr>
            </w:pPr>
            <w:r w:rsidRPr="006E149E">
              <w:rPr>
                <w:sz w:val="18"/>
                <w:szCs w:val="18"/>
              </w:rPr>
              <w:t>Минимальные отступы от границ земельного участка в целях опреде</w:t>
            </w:r>
            <w:r w:rsidRPr="006E149E">
              <w:rPr>
                <w:sz w:val="18"/>
                <w:szCs w:val="18"/>
              </w:rPr>
              <w:softHyphen/>
              <w:t>ления мест допустимого размещения зданий, строений, сооружений, за пределами кото</w:t>
            </w:r>
            <w:r w:rsidRPr="006E149E">
              <w:rPr>
                <w:sz w:val="18"/>
                <w:szCs w:val="18"/>
              </w:rPr>
              <w:softHyphen/>
              <w:t>рых запрещено строительство зданий, строений, сооружений</w:t>
            </w:r>
          </w:p>
        </w:tc>
        <w:tc>
          <w:tcPr>
            <w:tcW w:w="1276" w:type="dxa"/>
            <w:tcBorders>
              <w:bottom w:val="nil"/>
            </w:tcBorders>
          </w:tcPr>
          <w:p w14:paraId="760066F4" w14:textId="77777777" w:rsidR="006E149E" w:rsidRPr="006E149E" w:rsidRDefault="006E149E" w:rsidP="006E149E">
            <w:pPr>
              <w:autoSpaceDE w:val="0"/>
              <w:autoSpaceDN w:val="0"/>
              <w:jc w:val="center"/>
              <w:rPr>
                <w:sz w:val="18"/>
                <w:szCs w:val="18"/>
              </w:rPr>
            </w:pPr>
            <w:r w:rsidRPr="006E149E">
              <w:rPr>
                <w:sz w:val="18"/>
                <w:szCs w:val="18"/>
              </w:rPr>
              <w:t>Предельное количество этажей и (или) предельная высота зданий, строений, сооружений</w:t>
            </w:r>
          </w:p>
        </w:tc>
        <w:tc>
          <w:tcPr>
            <w:tcW w:w="1276" w:type="dxa"/>
            <w:tcBorders>
              <w:bottom w:val="nil"/>
            </w:tcBorders>
          </w:tcPr>
          <w:p w14:paraId="087AA870" w14:textId="77777777" w:rsidR="006E149E" w:rsidRPr="006E149E" w:rsidRDefault="006E149E" w:rsidP="006E149E">
            <w:pPr>
              <w:autoSpaceDE w:val="0"/>
              <w:autoSpaceDN w:val="0"/>
              <w:jc w:val="center"/>
              <w:rPr>
                <w:sz w:val="18"/>
                <w:szCs w:val="18"/>
              </w:rPr>
            </w:pPr>
            <w:r w:rsidRPr="006E149E">
              <w:rPr>
                <w:sz w:val="18"/>
                <w:szCs w:val="18"/>
              </w:rPr>
              <w:t>Макси</w:t>
            </w:r>
            <w:r w:rsidRPr="006E149E">
              <w:rPr>
                <w:sz w:val="18"/>
                <w:szCs w:val="18"/>
              </w:rPr>
              <w:softHyphen/>
              <w:t>мальный процент застройки в границах земельного участка, опреде</w:t>
            </w:r>
            <w:r w:rsidRPr="006E149E">
              <w:rPr>
                <w:sz w:val="18"/>
                <w:szCs w:val="18"/>
              </w:rPr>
              <w:softHyphen/>
              <w:t>ляемый как отношение суммарной площади земель</w:t>
            </w:r>
            <w:r w:rsidRPr="006E149E">
              <w:rPr>
                <w:sz w:val="18"/>
                <w:szCs w:val="18"/>
              </w:rPr>
              <w:softHyphen/>
              <w:t>ного участка, которая может быть застроена, ко всей площади земельного участка</w:t>
            </w:r>
          </w:p>
        </w:tc>
        <w:tc>
          <w:tcPr>
            <w:tcW w:w="1134" w:type="dxa"/>
            <w:tcBorders>
              <w:bottom w:val="nil"/>
            </w:tcBorders>
          </w:tcPr>
          <w:p w14:paraId="649C85A9" w14:textId="77777777" w:rsidR="006E149E" w:rsidRPr="006E149E" w:rsidRDefault="006E149E" w:rsidP="006E149E">
            <w:pPr>
              <w:autoSpaceDE w:val="0"/>
              <w:autoSpaceDN w:val="0"/>
              <w:jc w:val="center"/>
              <w:rPr>
                <w:sz w:val="18"/>
                <w:szCs w:val="18"/>
              </w:rPr>
            </w:pPr>
            <w:r w:rsidRPr="006E149E">
              <w:rPr>
                <w:sz w:val="18"/>
                <w:szCs w:val="18"/>
              </w:rPr>
              <w:t>Требования к архитектурным решениям объектов капитального строи</w:t>
            </w:r>
            <w:r w:rsidRPr="006E149E">
              <w:rPr>
                <w:sz w:val="18"/>
                <w:szCs w:val="18"/>
              </w:rPr>
              <w:softHyphen/>
              <w:t>тельства, расположенным в границах территории исторического поселения федерального или регионального значения</w:t>
            </w:r>
          </w:p>
        </w:tc>
        <w:tc>
          <w:tcPr>
            <w:tcW w:w="1053" w:type="dxa"/>
            <w:tcBorders>
              <w:bottom w:val="nil"/>
            </w:tcBorders>
          </w:tcPr>
          <w:p w14:paraId="63C08E57" w14:textId="77777777" w:rsidR="006E149E" w:rsidRPr="006E149E" w:rsidRDefault="006E149E" w:rsidP="006E149E">
            <w:pPr>
              <w:autoSpaceDE w:val="0"/>
              <w:autoSpaceDN w:val="0"/>
              <w:jc w:val="center"/>
              <w:rPr>
                <w:sz w:val="18"/>
                <w:szCs w:val="18"/>
              </w:rPr>
            </w:pPr>
            <w:r w:rsidRPr="006E149E">
              <w:rPr>
                <w:sz w:val="18"/>
                <w:szCs w:val="18"/>
              </w:rPr>
              <w:t>Иные показа</w:t>
            </w:r>
            <w:r w:rsidRPr="006E149E">
              <w:rPr>
                <w:sz w:val="18"/>
                <w:szCs w:val="18"/>
              </w:rPr>
              <w:softHyphen/>
              <w:t>тели</w:t>
            </w:r>
          </w:p>
        </w:tc>
      </w:tr>
      <w:tr w:rsidR="006E149E" w:rsidRPr="006E149E" w14:paraId="4229C5C4" w14:textId="77777777" w:rsidTr="00647218">
        <w:trPr>
          <w:cantSplit/>
        </w:trPr>
        <w:tc>
          <w:tcPr>
            <w:tcW w:w="562" w:type="dxa"/>
          </w:tcPr>
          <w:p w14:paraId="3D10E47A" w14:textId="77777777" w:rsidR="006E149E" w:rsidRPr="006E149E" w:rsidRDefault="006E149E" w:rsidP="006E149E">
            <w:pPr>
              <w:autoSpaceDE w:val="0"/>
              <w:autoSpaceDN w:val="0"/>
              <w:jc w:val="center"/>
              <w:rPr>
                <w:sz w:val="20"/>
                <w:szCs w:val="20"/>
              </w:rPr>
            </w:pPr>
            <w:r w:rsidRPr="006E149E">
              <w:rPr>
                <w:sz w:val="20"/>
                <w:szCs w:val="20"/>
              </w:rPr>
              <w:t>1</w:t>
            </w:r>
          </w:p>
        </w:tc>
        <w:tc>
          <w:tcPr>
            <w:tcW w:w="709" w:type="dxa"/>
            <w:gridSpan w:val="2"/>
          </w:tcPr>
          <w:p w14:paraId="4C19EE5E" w14:textId="77777777" w:rsidR="006E149E" w:rsidRPr="006E149E" w:rsidRDefault="006E149E" w:rsidP="006E149E">
            <w:pPr>
              <w:autoSpaceDE w:val="0"/>
              <w:autoSpaceDN w:val="0"/>
              <w:jc w:val="center"/>
              <w:rPr>
                <w:sz w:val="20"/>
                <w:szCs w:val="20"/>
              </w:rPr>
            </w:pPr>
            <w:r w:rsidRPr="006E149E">
              <w:rPr>
                <w:sz w:val="20"/>
                <w:szCs w:val="20"/>
              </w:rPr>
              <w:t>2</w:t>
            </w:r>
          </w:p>
        </w:tc>
        <w:tc>
          <w:tcPr>
            <w:tcW w:w="1559" w:type="dxa"/>
          </w:tcPr>
          <w:p w14:paraId="19DA6205" w14:textId="77777777" w:rsidR="006E149E" w:rsidRPr="006E149E" w:rsidRDefault="006E149E" w:rsidP="006E149E">
            <w:pPr>
              <w:autoSpaceDE w:val="0"/>
              <w:autoSpaceDN w:val="0"/>
              <w:jc w:val="center"/>
              <w:rPr>
                <w:sz w:val="20"/>
                <w:szCs w:val="20"/>
              </w:rPr>
            </w:pPr>
            <w:r w:rsidRPr="006E149E">
              <w:rPr>
                <w:sz w:val="20"/>
                <w:szCs w:val="20"/>
              </w:rPr>
              <w:t>3</w:t>
            </w:r>
          </w:p>
        </w:tc>
        <w:tc>
          <w:tcPr>
            <w:tcW w:w="2410" w:type="dxa"/>
            <w:vMerge w:val="restart"/>
            <w:tcBorders>
              <w:bottom w:val="nil"/>
            </w:tcBorders>
          </w:tcPr>
          <w:p w14:paraId="69EF136F" w14:textId="77777777" w:rsidR="006E149E" w:rsidRPr="006E149E" w:rsidRDefault="006E149E" w:rsidP="006E149E">
            <w:pPr>
              <w:autoSpaceDE w:val="0"/>
              <w:autoSpaceDN w:val="0"/>
              <w:jc w:val="center"/>
              <w:rPr>
                <w:sz w:val="20"/>
                <w:szCs w:val="20"/>
              </w:rPr>
            </w:pPr>
            <w:r w:rsidRPr="006E149E">
              <w:rPr>
                <w:sz w:val="20"/>
                <w:szCs w:val="20"/>
              </w:rPr>
              <w:t>4</w:t>
            </w:r>
          </w:p>
        </w:tc>
        <w:tc>
          <w:tcPr>
            <w:tcW w:w="1276" w:type="dxa"/>
            <w:vMerge w:val="restart"/>
            <w:tcBorders>
              <w:bottom w:val="nil"/>
            </w:tcBorders>
          </w:tcPr>
          <w:p w14:paraId="13C97D51" w14:textId="77777777" w:rsidR="006E149E" w:rsidRPr="006E149E" w:rsidRDefault="006E149E" w:rsidP="006E149E">
            <w:pPr>
              <w:autoSpaceDE w:val="0"/>
              <w:autoSpaceDN w:val="0"/>
              <w:jc w:val="center"/>
              <w:rPr>
                <w:sz w:val="20"/>
                <w:szCs w:val="20"/>
              </w:rPr>
            </w:pPr>
          </w:p>
        </w:tc>
        <w:tc>
          <w:tcPr>
            <w:tcW w:w="1276" w:type="dxa"/>
            <w:vMerge w:val="restart"/>
            <w:tcBorders>
              <w:bottom w:val="nil"/>
            </w:tcBorders>
          </w:tcPr>
          <w:p w14:paraId="33D946CC" w14:textId="77777777" w:rsidR="006E149E" w:rsidRPr="006E149E" w:rsidRDefault="006E149E" w:rsidP="006E149E">
            <w:pPr>
              <w:autoSpaceDE w:val="0"/>
              <w:autoSpaceDN w:val="0"/>
              <w:jc w:val="center"/>
              <w:rPr>
                <w:sz w:val="20"/>
                <w:szCs w:val="20"/>
              </w:rPr>
            </w:pPr>
            <w:r w:rsidRPr="006E149E">
              <w:rPr>
                <w:sz w:val="20"/>
                <w:szCs w:val="20"/>
              </w:rPr>
              <w:t>6</w:t>
            </w:r>
          </w:p>
        </w:tc>
        <w:tc>
          <w:tcPr>
            <w:tcW w:w="1134" w:type="dxa"/>
            <w:vMerge w:val="restart"/>
            <w:tcBorders>
              <w:bottom w:val="nil"/>
            </w:tcBorders>
          </w:tcPr>
          <w:p w14:paraId="317DC6B1" w14:textId="77777777" w:rsidR="006E149E" w:rsidRPr="006E149E" w:rsidRDefault="006E149E" w:rsidP="006E149E">
            <w:pPr>
              <w:autoSpaceDE w:val="0"/>
              <w:autoSpaceDN w:val="0"/>
              <w:jc w:val="center"/>
              <w:rPr>
                <w:sz w:val="20"/>
                <w:szCs w:val="20"/>
              </w:rPr>
            </w:pPr>
            <w:r w:rsidRPr="006E149E">
              <w:rPr>
                <w:sz w:val="20"/>
                <w:szCs w:val="20"/>
              </w:rPr>
              <w:t>7</w:t>
            </w:r>
          </w:p>
        </w:tc>
        <w:tc>
          <w:tcPr>
            <w:tcW w:w="1053" w:type="dxa"/>
            <w:vMerge w:val="restart"/>
            <w:tcBorders>
              <w:bottom w:val="nil"/>
            </w:tcBorders>
          </w:tcPr>
          <w:p w14:paraId="413C5230" w14:textId="77777777" w:rsidR="006E149E" w:rsidRPr="006E149E" w:rsidRDefault="006E149E" w:rsidP="006E149E">
            <w:pPr>
              <w:autoSpaceDE w:val="0"/>
              <w:autoSpaceDN w:val="0"/>
              <w:jc w:val="center"/>
              <w:rPr>
                <w:sz w:val="20"/>
                <w:szCs w:val="20"/>
              </w:rPr>
            </w:pPr>
            <w:r w:rsidRPr="006E149E">
              <w:rPr>
                <w:sz w:val="20"/>
                <w:szCs w:val="20"/>
              </w:rPr>
              <w:t>8</w:t>
            </w:r>
          </w:p>
        </w:tc>
      </w:tr>
      <w:tr w:rsidR="006E149E" w:rsidRPr="006E149E" w14:paraId="35A29037" w14:textId="77777777" w:rsidTr="00647218">
        <w:trPr>
          <w:cantSplit/>
        </w:trPr>
        <w:tc>
          <w:tcPr>
            <w:tcW w:w="562" w:type="dxa"/>
          </w:tcPr>
          <w:p w14:paraId="5794D13C" w14:textId="77777777" w:rsidR="006E149E" w:rsidRPr="006E149E" w:rsidRDefault="006E149E" w:rsidP="006E149E">
            <w:pPr>
              <w:autoSpaceDE w:val="0"/>
              <w:autoSpaceDN w:val="0"/>
              <w:jc w:val="center"/>
              <w:rPr>
                <w:sz w:val="16"/>
                <w:szCs w:val="16"/>
              </w:rPr>
            </w:pPr>
            <w:r w:rsidRPr="006E149E">
              <w:rPr>
                <w:sz w:val="16"/>
                <w:szCs w:val="16"/>
              </w:rPr>
              <w:t>Длина,</w:t>
            </w:r>
            <w:r w:rsidRPr="006E149E">
              <w:rPr>
                <w:sz w:val="16"/>
                <w:szCs w:val="16"/>
              </w:rPr>
              <w:br/>
              <w:t>м</w:t>
            </w:r>
          </w:p>
        </w:tc>
        <w:tc>
          <w:tcPr>
            <w:tcW w:w="709" w:type="dxa"/>
            <w:gridSpan w:val="2"/>
            <w:tcBorders>
              <w:top w:val="nil"/>
            </w:tcBorders>
          </w:tcPr>
          <w:p w14:paraId="032BCD42" w14:textId="77777777" w:rsidR="006E149E" w:rsidRPr="006E149E" w:rsidRDefault="006E149E" w:rsidP="006E149E">
            <w:pPr>
              <w:autoSpaceDE w:val="0"/>
              <w:autoSpaceDN w:val="0"/>
              <w:jc w:val="center"/>
              <w:rPr>
                <w:sz w:val="16"/>
                <w:szCs w:val="16"/>
              </w:rPr>
            </w:pPr>
            <w:r w:rsidRPr="006E149E">
              <w:rPr>
                <w:sz w:val="16"/>
                <w:szCs w:val="16"/>
              </w:rPr>
              <w:t>Ширина,м</w:t>
            </w:r>
          </w:p>
        </w:tc>
        <w:tc>
          <w:tcPr>
            <w:tcW w:w="1559" w:type="dxa"/>
            <w:tcBorders>
              <w:top w:val="nil"/>
            </w:tcBorders>
          </w:tcPr>
          <w:p w14:paraId="426E0404" w14:textId="77777777" w:rsidR="006E149E" w:rsidRPr="006E149E" w:rsidRDefault="006E149E" w:rsidP="006E149E">
            <w:pPr>
              <w:autoSpaceDE w:val="0"/>
              <w:autoSpaceDN w:val="0"/>
              <w:jc w:val="center"/>
              <w:rPr>
                <w:spacing w:val="-2"/>
                <w:sz w:val="16"/>
                <w:szCs w:val="16"/>
              </w:rPr>
            </w:pPr>
            <w:r w:rsidRPr="006E149E">
              <w:rPr>
                <w:spacing w:val="-2"/>
                <w:sz w:val="16"/>
                <w:szCs w:val="16"/>
              </w:rPr>
              <w:t>Площадь, м</w:t>
            </w:r>
            <w:r w:rsidRPr="006E149E">
              <w:rPr>
                <w:spacing w:val="-2"/>
                <w:sz w:val="16"/>
                <w:szCs w:val="16"/>
                <w:vertAlign w:val="superscript"/>
              </w:rPr>
              <w:t>2</w:t>
            </w:r>
            <w:r w:rsidRPr="006E149E">
              <w:rPr>
                <w:spacing w:val="-2"/>
                <w:sz w:val="16"/>
                <w:szCs w:val="16"/>
              </w:rPr>
              <w:t xml:space="preserve"> или га</w:t>
            </w:r>
          </w:p>
        </w:tc>
        <w:tc>
          <w:tcPr>
            <w:tcW w:w="2410" w:type="dxa"/>
            <w:vMerge/>
            <w:tcBorders>
              <w:top w:val="nil"/>
            </w:tcBorders>
          </w:tcPr>
          <w:p w14:paraId="119CD949" w14:textId="77777777" w:rsidR="006E149E" w:rsidRPr="006E149E" w:rsidRDefault="006E149E" w:rsidP="006E149E">
            <w:pPr>
              <w:autoSpaceDE w:val="0"/>
              <w:autoSpaceDN w:val="0"/>
              <w:jc w:val="center"/>
              <w:rPr>
                <w:sz w:val="20"/>
                <w:szCs w:val="20"/>
              </w:rPr>
            </w:pPr>
          </w:p>
        </w:tc>
        <w:tc>
          <w:tcPr>
            <w:tcW w:w="1276" w:type="dxa"/>
            <w:vMerge/>
            <w:tcBorders>
              <w:top w:val="nil"/>
            </w:tcBorders>
          </w:tcPr>
          <w:p w14:paraId="4948891B" w14:textId="77777777" w:rsidR="006E149E" w:rsidRPr="006E149E" w:rsidRDefault="006E149E" w:rsidP="006E149E">
            <w:pPr>
              <w:autoSpaceDE w:val="0"/>
              <w:autoSpaceDN w:val="0"/>
              <w:jc w:val="center"/>
              <w:rPr>
                <w:sz w:val="20"/>
                <w:szCs w:val="20"/>
              </w:rPr>
            </w:pPr>
          </w:p>
        </w:tc>
        <w:tc>
          <w:tcPr>
            <w:tcW w:w="1276" w:type="dxa"/>
            <w:vMerge/>
            <w:tcBorders>
              <w:top w:val="nil"/>
            </w:tcBorders>
          </w:tcPr>
          <w:p w14:paraId="7EC0A480" w14:textId="77777777" w:rsidR="006E149E" w:rsidRPr="006E149E" w:rsidRDefault="006E149E" w:rsidP="006E149E">
            <w:pPr>
              <w:autoSpaceDE w:val="0"/>
              <w:autoSpaceDN w:val="0"/>
              <w:jc w:val="center"/>
              <w:rPr>
                <w:sz w:val="20"/>
                <w:szCs w:val="20"/>
              </w:rPr>
            </w:pPr>
          </w:p>
        </w:tc>
        <w:tc>
          <w:tcPr>
            <w:tcW w:w="1134" w:type="dxa"/>
            <w:vMerge/>
            <w:tcBorders>
              <w:top w:val="nil"/>
            </w:tcBorders>
          </w:tcPr>
          <w:p w14:paraId="3F73BE95" w14:textId="77777777" w:rsidR="006E149E" w:rsidRPr="006E149E" w:rsidRDefault="006E149E" w:rsidP="006E149E">
            <w:pPr>
              <w:autoSpaceDE w:val="0"/>
              <w:autoSpaceDN w:val="0"/>
              <w:rPr>
                <w:sz w:val="20"/>
                <w:szCs w:val="20"/>
              </w:rPr>
            </w:pPr>
          </w:p>
        </w:tc>
        <w:tc>
          <w:tcPr>
            <w:tcW w:w="1053" w:type="dxa"/>
            <w:vMerge/>
            <w:tcBorders>
              <w:top w:val="nil"/>
            </w:tcBorders>
          </w:tcPr>
          <w:p w14:paraId="56632C2D" w14:textId="77777777" w:rsidR="006E149E" w:rsidRPr="006E149E" w:rsidRDefault="006E149E" w:rsidP="006E149E">
            <w:pPr>
              <w:autoSpaceDE w:val="0"/>
              <w:autoSpaceDN w:val="0"/>
              <w:rPr>
                <w:sz w:val="20"/>
                <w:szCs w:val="20"/>
              </w:rPr>
            </w:pPr>
          </w:p>
        </w:tc>
      </w:tr>
      <w:tr w:rsidR="006E149E" w:rsidRPr="006E149E" w14:paraId="222CB19C" w14:textId="77777777" w:rsidTr="006E149E">
        <w:trPr>
          <w:cantSplit/>
          <w:trHeight w:val="982"/>
        </w:trPr>
        <w:tc>
          <w:tcPr>
            <w:tcW w:w="635" w:type="dxa"/>
            <w:gridSpan w:val="2"/>
          </w:tcPr>
          <w:p w14:paraId="38836DF7" w14:textId="77777777" w:rsidR="006E149E" w:rsidRPr="006E149E" w:rsidRDefault="006E149E" w:rsidP="006E149E">
            <w:pPr>
              <w:autoSpaceDE w:val="0"/>
              <w:autoSpaceDN w:val="0"/>
              <w:rPr>
                <w:sz w:val="20"/>
                <w:szCs w:val="20"/>
              </w:rPr>
            </w:pPr>
          </w:p>
        </w:tc>
        <w:tc>
          <w:tcPr>
            <w:tcW w:w="636" w:type="dxa"/>
          </w:tcPr>
          <w:p w14:paraId="251E6A5C" w14:textId="77777777" w:rsidR="006E149E" w:rsidRPr="006E149E" w:rsidRDefault="006E149E" w:rsidP="006E149E">
            <w:pPr>
              <w:autoSpaceDE w:val="0"/>
              <w:autoSpaceDN w:val="0"/>
              <w:jc w:val="center"/>
              <w:rPr>
                <w:sz w:val="20"/>
                <w:szCs w:val="20"/>
              </w:rPr>
            </w:pPr>
            <w:r w:rsidRPr="006E149E">
              <w:rPr>
                <w:sz w:val="20"/>
                <w:szCs w:val="20"/>
              </w:rPr>
              <w:t>-</w:t>
            </w:r>
          </w:p>
        </w:tc>
        <w:tc>
          <w:tcPr>
            <w:tcW w:w="1559" w:type="dxa"/>
          </w:tcPr>
          <w:p w14:paraId="1AE305CB" w14:textId="77777777" w:rsidR="006E149E" w:rsidRPr="006E149E" w:rsidRDefault="006E149E" w:rsidP="006E149E">
            <w:pPr>
              <w:widowControl w:val="0"/>
              <w:tabs>
                <w:tab w:val="left" w:pos="1031"/>
              </w:tabs>
              <w:autoSpaceDE w:val="0"/>
              <w:autoSpaceDN w:val="0"/>
              <w:spacing w:before="66" w:after="240"/>
              <w:ind w:right="191"/>
              <w:jc w:val="both"/>
              <w:rPr>
                <w:sz w:val="20"/>
                <w:szCs w:val="20"/>
              </w:rPr>
            </w:pPr>
            <w:r w:rsidRPr="006E149E">
              <w:rPr>
                <w:sz w:val="20"/>
                <w:szCs w:val="20"/>
              </w:rPr>
              <w:t>1)мин.</w:t>
            </w:r>
            <w:r w:rsidRPr="006E149E">
              <w:rPr>
                <w:spacing w:val="56"/>
                <w:sz w:val="20"/>
                <w:szCs w:val="20"/>
              </w:rPr>
              <w:t xml:space="preserve"> </w:t>
            </w:r>
            <w:r w:rsidRPr="006E149E">
              <w:rPr>
                <w:sz w:val="20"/>
                <w:szCs w:val="20"/>
              </w:rPr>
              <w:t>размер</w:t>
            </w:r>
            <w:r w:rsidRPr="006E149E">
              <w:rPr>
                <w:spacing w:val="55"/>
                <w:sz w:val="20"/>
                <w:szCs w:val="20"/>
              </w:rPr>
              <w:t xml:space="preserve"> </w:t>
            </w:r>
            <w:r w:rsidRPr="006E149E">
              <w:rPr>
                <w:sz w:val="20"/>
                <w:szCs w:val="20"/>
              </w:rPr>
              <w:t>земельного</w:t>
            </w:r>
            <w:r w:rsidRPr="006E149E">
              <w:rPr>
                <w:spacing w:val="57"/>
                <w:sz w:val="20"/>
                <w:szCs w:val="20"/>
              </w:rPr>
              <w:t xml:space="preserve"> </w:t>
            </w:r>
            <w:r w:rsidRPr="006E149E">
              <w:rPr>
                <w:sz w:val="20"/>
                <w:szCs w:val="20"/>
              </w:rPr>
              <w:t>участка</w:t>
            </w:r>
            <w:r w:rsidRPr="006E149E">
              <w:rPr>
                <w:spacing w:val="54"/>
                <w:sz w:val="20"/>
                <w:szCs w:val="20"/>
              </w:rPr>
              <w:t xml:space="preserve"> </w:t>
            </w:r>
            <w:r w:rsidRPr="006E149E">
              <w:rPr>
                <w:sz w:val="20"/>
                <w:szCs w:val="20"/>
              </w:rPr>
              <w:t>для</w:t>
            </w:r>
            <w:r w:rsidRPr="006E149E">
              <w:rPr>
                <w:spacing w:val="55"/>
                <w:sz w:val="20"/>
                <w:szCs w:val="20"/>
              </w:rPr>
              <w:t xml:space="preserve"> </w:t>
            </w:r>
            <w:r w:rsidRPr="006E149E">
              <w:rPr>
                <w:sz w:val="20"/>
                <w:szCs w:val="20"/>
              </w:rPr>
              <w:t>блокированного</w:t>
            </w:r>
            <w:r w:rsidRPr="006E149E">
              <w:rPr>
                <w:spacing w:val="52"/>
                <w:sz w:val="20"/>
                <w:szCs w:val="20"/>
              </w:rPr>
              <w:t xml:space="preserve"> </w:t>
            </w:r>
            <w:r w:rsidRPr="006E149E">
              <w:rPr>
                <w:sz w:val="20"/>
                <w:szCs w:val="20"/>
              </w:rPr>
              <w:t>жилого</w:t>
            </w:r>
            <w:r w:rsidRPr="006E149E">
              <w:rPr>
                <w:spacing w:val="55"/>
                <w:sz w:val="20"/>
                <w:szCs w:val="20"/>
              </w:rPr>
              <w:t xml:space="preserve"> </w:t>
            </w:r>
            <w:r w:rsidRPr="006E149E">
              <w:rPr>
                <w:sz w:val="20"/>
                <w:szCs w:val="20"/>
              </w:rPr>
              <w:t>дома,</w:t>
            </w:r>
            <w:r w:rsidRPr="006E149E">
              <w:rPr>
                <w:spacing w:val="55"/>
                <w:sz w:val="20"/>
                <w:szCs w:val="20"/>
              </w:rPr>
              <w:t xml:space="preserve"> </w:t>
            </w:r>
            <w:r w:rsidRPr="006E149E">
              <w:rPr>
                <w:sz w:val="20"/>
                <w:szCs w:val="20"/>
              </w:rPr>
              <w:t>не</w:t>
            </w:r>
            <w:r w:rsidRPr="006E149E">
              <w:rPr>
                <w:spacing w:val="-57"/>
                <w:sz w:val="20"/>
                <w:szCs w:val="20"/>
              </w:rPr>
              <w:t xml:space="preserve"> </w:t>
            </w:r>
            <w:r w:rsidRPr="006E149E">
              <w:rPr>
                <w:sz w:val="20"/>
                <w:szCs w:val="20"/>
              </w:rPr>
              <w:t>предназначенного</w:t>
            </w:r>
            <w:r w:rsidRPr="006E149E">
              <w:rPr>
                <w:spacing w:val="-1"/>
                <w:sz w:val="20"/>
                <w:szCs w:val="20"/>
              </w:rPr>
              <w:t xml:space="preserve"> </w:t>
            </w:r>
            <w:r w:rsidRPr="006E149E">
              <w:rPr>
                <w:sz w:val="20"/>
                <w:szCs w:val="20"/>
              </w:rPr>
              <w:t>для</w:t>
            </w:r>
            <w:r w:rsidRPr="006E149E">
              <w:rPr>
                <w:spacing w:val="-2"/>
                <w:sz w:val="20"/>
                <w:szCs w:val="20"/>
              </w:rPr>
              <w:t xml:space="preserve"> </w:t>
            </w:r>
            <w:r w:rsidRPr="006E149E">
              <w:rPr>
                <w:sz w:val="20"/>
                <w:szCs w:val="20"/>
              </w:rPr>
              <w:t>раздела</w:t>
            </w:r>
            <w:r w:rsidRPr="006E149E">
              <w:rPr>
                <w:spacing w:val="-1"/>
                <w:sz w:val="20"/>
                <w:szCs w:val="20"/>
              </w:rPr>
              <w:t xml:space="preserve"> </w:t>
            </w:r>
            <w:r w:rsidRPr="006E149E">
              <w:rPr>
                <w:sz w:val="20"/>
                <w:szCs w:val="20"/>
              </w:rPr>
              <w:t>на</w:t>
            </w:r>
            <w:r w:rsidRPr="006E149E">
              <w:rPr>
                <w:spacing w:val="-1"/>
                <w:sz w:val="20"/>
                <w:szCs w:val="20"/>
              </w:rPr>
              <w:t xml:space="preserve"> </w:t>
            </w:r>
            <w:r w:rsidRPr="006E149E">
              <w:rPr>
                <w:sz w:val="20"/>
                <w:szCs w:val="20"/>
              </w:rPr>
              <w:t>квартиры</w:t>
            </w:r>
            <w:r w:rsidRPr="006E149E">
              <w:rPr>
                <w:spacing w:val="2"/>
                <w:sz w:val="20"/>
                <w:szCs w:val="20"/>
              </w:rPr>
              <w:t xml:space="preserve"> </w:t>
            </w:r>
            <w:r w:rsidRPr="006E149E">
              <w:rPr>
                <w:sz w:val="20"/>
                <w:szCs w:val="20"/>
              </w:rPr>
              <w:t>–</w:t>
            </w:r>
            <w:r w:rsidRPr="006E149E">
              <w:rPr>
                <w:spacing w:val="-1"/>
                <w:sz w:val="20"/>
                <w:szCs w:val="20"/>
              </w:rPr>
              <w:t xml:space="preserve"> </w:t>
            </w:r>
            <w:r w:rsidRPr="006E149E">
              <w:rPr>
                <w:sz w:val="20"/>
                <w:szCs w:val="20"/>
              </w:rPr>
              <w:t>не устанавливается;</w:t>
            </w:r>
          </w:p>
          <w:p w14:paraId="12620355" w14:textId="77777777" w:rsidR="006E149E" w:rsidRPr="006E149E" w:rsidRDefault="006E149E" w:rsidP="006E149E">
            <w:pPr>
              <w:widowControl w:val="0"/>
              <w:tabs>
                <w:tab w:val="left" w:pos="1031"/>
              </w:tabs>
              <w:autoSpaceDE w:val="0"/>
              <w:autoSpaceDN w:val="0"/>
              <w:spacing w:before="2" w:after="240"/>
              <w:ind w:right="185"/>
              <w:rPr>
                <w:sz w:val="20"/>
                <w:szCs w:val="20"/>
              </w:rPr>
            </w:pPr>
            <w:r w:rsidRPr="006E149E">
              <w:rPr>
                <w:sz w:val="20"/>
                <w:szCs w:val="20"/>
              </w:rPr>
              <w:t>2)макс.</w:t>
            </w:r>
            <w:r w:rsidRPr="006E149E">
              <w:rPr>
                <w:spacing w:val="47"/>
                <w:sz w:val="20"/>
                <w:szCs w:val="20"/>
              </w:rPr>
              <w:t xml:space="preserve"> </w:t>
            </w:r>
            <w:r w:rsidRPr="006E149E">
              <w:rPr>
                <w:sz w:val="20"/>
                <w:szCs w:val="20"/>
              </w:rPr>
              <w:t>размер</w:t>
            </w:r>
            <w:r w:rsidRPr="006E149E">
              <w:rPr>
                <w:spacing w:val="47"/>
                <w:sz w:val="20"/>
                <w:szCs w:val="20"/>
              </w:rPr>
              <w:t xml:space="preserve"> </w:t>
            </w:r>
            <w:r w:rsidRPr="006E149E">
              <w:rPr>
                <w:sz w:val="20"/>
                <w:szCs w:val="20"/>
              </w:rPr>
              <w:t>земельного</w:t>
            </w:r>
            <w:r w:rsidRPr="006E149E">
              <w:rPr>
                <w:spacing w:val="49"/>
                <w:sz w:val="20"/>
                <w:szCs w:val="20"/>
              </w:rPr>
              <w:t xml:space="preserve"> </w:t>
            </w:r>
            <w:r w:rsidRPr="006E149E">
              <w:rPr>
                <w:sz w:val="20"/>
                <w:szCs w:val="20"/>
              </w:rPr>
              <w:t>участка</w:t>
            </w:r>
            <w:r w:rsidRPr="006E149E">
              <w:rPr>
                <w:spacing w:val="46"/>
                <w:sz w:val="20"/>
                <w:szCs w:val="20"/>
              </w:rPr>
              <w:t xml:space="preserve"> </w:t>
            </w:r>
            <w:r w:rsidRPr="006E149E">
              <w:rPr>
                <w:sz w:val="20"/>
                <w:szCs w:val="20"/>
              </w:rPr>
              <w:t>для</w:t>
            </w:r>
            <w:r w:rsidRPr="006E149E">
              <w:rPr>
                <w:spacing w:val="47"/>
                <w:sz w:val="20"/>
                <w:szCs w:val="20"/>
              </w:rPr>
              <w:t xml:space="preserve"> </w:t>
            </w:r>
            <w:r w:rsidRPr="006E149E">
              <w:rPr>
                <w:sz w:val="20"/>
                <w:szCs w:val="20"/>
              </w:rPr>
              <w:t>блокированного</w:t>
            </w:r>
            <w:r w:rsidRPr="006E149E">
              <w:rPr>
                <w:spacing w:val="44"/>
                <w:sz w:val="20"/>
                <w:szCs w:val="20"/>
              </w:rPr>
              <w:t xml:space="preserve"> </w:t>
            </w:r>
            <w:r w:rsidRPr="006E149E">
              <w:rPr>
                <w:sz w:val="20"/>
                <w:szCs w:val="20"/>
              </w:rPr>
              <w:t>жилого</w:t>
            </w:r>
            <w:r w:rsidRPr="006E149E">
              <w:rPr>
                <w:spacing w:val="47"/>
                <w:sz w:val="20"/>
                <w:szCs w:val="20"/>
              </w:rPr>
              <w:t xml:space="preserve"> </w:t>
            </w:r>
            <w:r w:rsidRPr="006E149E">
              <w:rPr>
                <w:sz w:val="20"/>
                <w:szCs w:val="20"/>
              </w:rPr>
              <w:t>дома,</w:t>
            </w:r>
            <w:r w:rsidRPr="006E149E">
              <w:rPr>
                <w:spacing w:val="47"/>
                <w:sz w:val="20"/>
                <w:szCs w:val="20"/>
              </w:rPr>
              <w:t xml:space="preserve"> </w:t>
            </w:r>
            <w:r w:rsidRPr="006E149E">
              <w:rPr>
                <w:sz w:val="20"/>
                <w:szCs w:val="20"/>
              </w:rPr>
              <w:t>не</w:t>
            </w:r>
            <w:r w:rsidRPr="006E149E">
              <w:rPr>
                <w:spacing w:val="-57"/>
                <w:sz w:val="20"/>
                <w:szCs w:val="20"/>
              </w:rPr>
              <w:t xml:space="preserve"> </w:t>
            </w:r>
            <w:r w:rsidRPr="006E149E">
              <w:rPr>
                <w:sz w:val="20"/>
                <w:szCs w:val="20"/>
              </w:rPr>
              <w:t>предназначенного</w:t>
            </w:r>
            <w:r w:rsidRPr="006E149E">
              <w:rPr>
                <w:spacing w:val="-1"/>
                <w:sz w:val="20"/>
                <w:szCs w:val="20"/>
              </w:rPr>
              <w:t xml:space="preserve"> </w:t>
            </w:r>
            <w:r w:rsidRPr="006E149E">
              <w:rPr>
                <w:sz w:val="20"/>
                <w:szCs w:val="20"/>
              </w:rPr>
              <w:t>для</w:t>
            </w:r>
            <w:r w:rsidRPr="006E149E">
              <w:rPr>
                <w:spacing w:val="-2"/>
                <w:sz w:val="20"/>
                <w:szCs w:val="20"/>
              </w:rPr>
              <w:t xml:space="preserve"> </w:t>
            </w:r>
            <w:r w:rsidRPr="006E149E">
              <w:rPr>
                <w:sz w:val="20"/>
                <w:szCs w:val="20"/>
              </w:rPr>
              <w:t>раздела</w:t>
            </w:r>
            <w:r w:rsidRPr="006E149E">
              <w:rPr>
                <w:spacing w:val="-1"/>
                <w:sz w:val="20"/>
                <w:szCs w:val="20"/>
              </w:rPr>
              <w:t xml:space="preserve"> </w:t>
            </w:r>
            <w:r w:rsidRPr="006E149E">
              <w:rPr>
                <w:sz w:val="20"/>
                <w:szCs w:val="20"/>
              </w:rPr>
              <w:t>на</w:t>
            </w:r>
            <w:r w:rsidRPr="006E149E">
              <w:rPr>
                <w:spacing w:val="-1"/>
                <w:sz w:val="20"/>
                <w:szCs w:val="20"/>
              </w:rPr>
              <w:t xml:space="preserve"> </w:t>
            </w:r>
            <w:r w:rsidRPr="006E149E">
              <w:rPr>
                <w:sz w:val="20"/>
                <w:szCs w:val="20"/>
              </w:rPr>
              <w:t>квартиры –</w:t>
            </w:r>
            <w:r w:rsidRPr="006E149E">
              <w:rPr>
                <w:spacing w:val="-1"/>
                <w:sz w:val="20"/>
                <w:szCs w:val="20"/>
              </w:rPr>
              <w:t xml:space="preserve"> </w:t>
            </w:r>
            <w:r w:rsidRPr="006E149E">
              <w:rPr>
                <w:sz w:val="20"/>
                <w:szCs w:val="20"/>
              </w:rPr>
              <w:t>не устанавливается;</w:t>
            </w:r>
          </w:p>
          <w:p w14:paraId="55268B66" w14:textId="77777777" w:rsidR="006E149E" w:rsidRPr="006E149E" w:rsidRDefault="006E149E" w:rsidP="006E149E">
            <w:pPr>
              <w:widowControl w:val="0"/>
              <w:tabs>
                <w:tab w:val="left" w:pos="1031"/>
              </w:tabs>
              <w:autoSpaceDE w:val="0"/>
              <w:autoSpaceDN w:val="0"/>
              <w:spacing w:after="240"/>
              <w:rPr>
                <w:sz w:val="20"/>
                <w:szCs w:val="20"/>
              </w:rPr>
            </w:pPr>
            <w:r w:rsidRPr="006E149E">
              <w:rPr>
                <w:sz w:val="20"/>
                <w:szCs w:val="20"/>
              </w:rPr>
              <w:t>3)мин.</w:t>
            </w:r>
            <w:r w:rsidRPr="006E149E">
              <w:rPr>
                <w:spacing w:val="62"/>
                <w:sz w:val="20"/>
                <w:szCs w:val="20"/>
              </w:rPr>
              <w:t xml:space="preserve"> </w:t>
            </w:r>
            <w:r w:rsidRPr="006E149E">
              <w:rPr>
                <w:sz w:val="20"/>
                <w:szCs w:val="20"/>
              </w:rPr>
              <w:t>размер</w:t>
            </w:r>
            <w:r w:rsidRPr="006E149E">
              <w:rPr>
                <w:spacing w:val="118"/>
                <w:sz w:val="20"/>
                <w:szCs w:val="20"/>
              </w:rPr>
              <w:t xml:space="preserve"> </w:t>
            </w:r>
            <w:r w:rsidRPr="006E149E">
              <w:rPr>
                <w:sz w:val="20"/>
                <w:szCs w:val="20"/>
              </w:rPr>
              <w:t xml:space="preserve">земельного  </w:t>
            </w:r>
            <w:r w:rsidRPr="006E149E">
              <w:rPr>
                <w:spacing w:val="2"/>
                <w:sz w:val="20"/>
                <w:szCs w:val="20"/>
              </w:rPr>
              <w:t xml:space="preserve"> </w:t>
            </w:r>
            <w:r w:rsidRPr="006E149E">
              <w:rPr>
                <w:sz w:val="20"/>
                <w:szCs w:val="20"/>
              </w:rPr>
              <w:t xml:space="preserve">участка  </w:t>
            </w:r>
            <w:r w:rsidRPr="006E149E">
              <w:rPr>
                <w:spacing w:val="2"/>
                <w:sz w:val="20"/>
                <w:szCs w:val="20"/>
              </w:rPr>
              <w:t xml:space="preserve"> </w:t>
            </w:r>
            <w:r w:rsidRPr="006E149E">
              <w:rPr>
                <w:sz w:val="20"/>
                <w:szCs w:val="20"/>
              </w:rPr>
              <w:t xml:space="preserve">для  </w:t>
            </w:r>
            <w:r w:rsidRPr="006E149E">
              <w:rPr>
                <w:spacing w:val="1"/>
                <w:sz w:val="20"/>
                <w:szCs w:val="20"/>
              </w:rPr>
              <w:t xml:space="preserve"> </w:t>
            </w:r>
            <w:r w:rsidRPr="006E149E">
              <w:rPr>
                <w:sz w:val="20"/>
                <w:szCs w:val="20"/>
              </w:rPr>
              <w:t xml:space="preserve">индивидуального  </w:t>
            </w:r>
            <w:r w:rsidRPr="006E149E">
              <w:rPr>
                <w:spacing w:val="1"/>
                <w:sz w:val="20"/>
                <w:szCs w:val="20"/>
              </w:rPr>
              <w:t xml:space="preserve"> </w:t>
            </w:r>
            <w:r w:rsidRPr="006E149E">
              <w:rPr>
                <w:sz w:val="20"/>
                <w:szCs w:val="20"/>
              </w:rPr>
              <w:t xml:space="preserve">жилого   дома  </w:t>
            </w:r>
            <w:r w:rsidRPr="006E149E">
              <w:rPr>
                <w:spacing w:val="6"/>
                <w:sz w:val="20"/>
                <w:szCs w:val="20"/>
              </w:rPr>
              <w:t xml:space="preserve"> </w:t>
            </w:r>
            <w:r w:rsidRPr="006E149E">
              <w:rPr>
                <w:sz w:val="20"/>
                <w:szCs w:val="20"/>
              </w:rPr>
              <w:t>–300</w:t>
            </w:r>
            <w:r w:rsidRPr="006E149E">
              <w:rPr>
                <w:spacing w:val="-1"/>
                <w:sz w:val="20"/>
                <w:szCs w:val="20"/>
              </w:rPr>
              <w:t xml:space="preserve"> </w:t>
            </w:r>
            <w:r w:rsidRPr="006E149E">
              <w:rPr>
                <w:sz w:val="20"/>
                <w:szCs w:val="20"/>
              </w:rPr>
              <w:t>кв.</w:t>
            </w:r>
            <w:r w:rsidRPr="006E149E">
              <w:rPr>
                <w:spacing w:val="-1"/>
                <w:sz w:val="20"/>
                <w:szCs w:val="20"/>
              </w:rPr>
              <w:t xml:space="preserve"> </w:t>
            </w:r>
            <w:r w:rsidRPr="006E149E">
              <w:rPr>
                <w:sz w:val="20"/>
                <w:szCs w:val="20"/>
              </w:rPr>
              <w:t>м.;</w:t>
            </w:r>
          </w:p>
          <w:p w14:paraId="42BEB8BF" w14:textId="77777777" w:rsidR="006E149E" w:rsidRPr="006E149E" w:rsidRDefault="006E149E" w:rsidP="006E149E">
            <w:pPr>
              <w:widowControl w:val="0"/>
              <w:tabs>
                <w:tab w:val="left" w:pos="1031"/>
              </w:tabs>
              <w:autoSpaceDE w:val="0"/>
              <w:autoSpaceDN w:val="0"/>
              <w:spacing w:after="240"/>
              <w:rPr>
                <w:sz w:val="20"/>
                <w:szCs w:val="20"/>
              </w:rPr>
            </w:pPr>
            <w:r w:rsidRPr="006E149E">
              <w:rPr>
                <w:sz w:val="20"/>
                <w:szCs w:val="20"/>
              </w:rPr>
              <w:t>4) макс.</w:t>
            </w:r>
            <w:r w:rsidRPr="006E149E">
              <w:rPr>
                <w:spacing w:val="53"/>
                <w:sz w:val="20"/>
                <w:szCs w:val="20"/>
              </w:rPr>
              <w:t xml:space="preserve"> </w:t>
            </w:r>
            <w:r w:rsidRPr="006E149E">
              <w:rPr>
                <w:sz w:val="20"/>
                <w:szCs w:val="20"/>
              </w:rPr>
              <w:t>размер</w:t>
            </w:r>
            <w:r w:rsidRPr="006E149E">
              <w:rPr>
                <w:spacing w:val="110"/>
                <w:sz w:val="20"/>
                <w:szCs w:val="20"/>
              </w:rPr>
              <w:t xml:space="preserve"> </w:t>
            </w:r>
            <w:r w:rsidRPr="006E149E">
              <w:rPr>
                <w:sz w:val="20"/>
                <w:szCs w:val="20"/>
              </w:rPr>
              <w:t>земельного</w:t>
            </w:r>
            <w:r w:rsidRPr="006E149E">
              <w:rPr>
                <w:spacing w:val="114"/>
                <w:sz w:val="20"/>
                <w:szCs w:val="20"/>
              </w:rPr>
              <w:t xml:space="preserve"> </w:t>
            </w:r>
            <w:r w:rsidRPr="006E149E">
              <w:rPr>
                <w:sz w:val="20"/>
                <w:szCs w:val="20"/>
              </w:rPr>
              <w:t>участка</w:t>
            </w:r>
            <w:r w:rsidRPr="006E149E">
              <w:rPr>
                <w:spacing w:val="112"/>
                <w:sz w:val="20"/>
                <w:szCs w:val="20"/>
              </w:rPr>
              <w:t xml:space="preserve"> </w:t>
            </w:r>
            <w:r w:rsidRPr="006E149E">
              <w:rPr>
                <w:sz w:val="20"/>
                <w:szCs w:val="20"/>
              </w:rPr>
              <w:t>для</w:t>
            </w:r>
            <w:r w:rsidRPr="006E149E">
              <w:rPr>
                <w:spacing w:val="112"/>
                <w:sz w:val="20"/>
                <w:szCs w:val="20"/>
              </w:rPr>
              <w:t xml:space="preserve"> </w:t>
            </w:r>
            <w:r w:rsidRPr="006E149E">
              <w:rPr>
                <w:sz w:val="20"/>
                <w:szCs w:val="20"/>
              </w:rPr>
              <w:t>индивидуального</w:t>
            </w:r>
            <w:r w:rsidRPr="006E149E">
              <w:rPr>
                <w:spacing w:val="110"/>
                <w:sz w:val="20"/>
                <w:szCs w:val="20"/>
              </w:rPr>
              <w:t xml:space="preserve"> </w:t>
            </w:r>
            <w:r w:rsidRPr="006E149E">
              <w:rPr>
                <w:sz w:val="20"/>
                <w:szCs w:val="20"/>
              </w:rPr>
              <w:t>жилого</w:t>
            </w:r>
            <w:r w:rsidRPr="006E149E">
              <w:rPr>
                <w:spacing w:val="112"/>
                <w:sz w:val="20"/>
                <w:szCs w:val="20"/>
              </w:rPr>
              <w:t xml:space="preserve"> </w:t>
            </w:r>
            <w:r w:rsidRPr="006E149E">
              <w:rPr>
                <w:sz w:val="20"/>
                <w:szCs w:val="20"/>
              </w:rPr>
              <w:t>дома</w:t>
            </w:r>
            <w:r w:rsidRPr="006E149E">
              <w:rPr>
                <w:spacing w:val="117"/>
                <w:sz w:val="20"/>
                <w:szCs w:val="20"/>
              </w:rPr>
              <w:t xml:space="preserve"> </w:t>
            </w:r>
            <w:r w:rsidRPr="006E149E">
              <w:rPr>
                <w:sz w:val="20"/>
                <w:szCs w:val="20"/>
              </w:rPr>
              <w:t>–2000</w:t>
            </w:r>
            <w:r w:rsidRPr="006E149E">
              <w:rPr>
                <w:spacing w:val="-1"/>
                <w:sz w:val="20"/>
                <w:szCs w:val="20"/>
              </w:rPr>
              <w:t xml:space="preserve"> </w:t>
            </w:r>
            <w:r w:rsidRPr="006E149E">
              <w:rPr>
                <w:sz w:val="20"/>
                <w:szCs w:val="20"/>
              </w:rPr>
              <w:t>кв.</w:t>
            </w:r>
            <w:r w:rsidRPr="006E149E">
              <w:rPr>
                <w:spacing w:val="-1"/>
                <w:sz w:val="20"/>
                <w:szCs w:val="20"/>
              </w:rPr>
              <w:t xml:space="preserve"> </w:t>
            </w:r>
            <w:r w:rsidRPr="006E149E">
              <w:rPr>
                <w:sz w:val="20"/>
                <w:szCs w:val="20"/>
              </w:rPr>
              <w:t>м.</w:t>
            </w:r>
          </w:p>
          <w:p w14:paraId="29C2586C" w14:textId="77777777" w:rsidR="006E149E" w:rsidRPr="006E149E" w:rsidRDefault="006E149E" w:rsidP="006E149E">
            <w:pPr>
              <w:widowControl w:val="0"/>
              <w:tabs>
                <w:tab w:val="left" w:pos="1031"/>
              </w:tabs>
              <w:autoSpaceDE w:val="0"/>
              <w:autoSpaceDN w:val="0"/>
              <w:spacing w:after="240"/>
              <w:rPr>
                <w:sz w:val="20"/>
                <w:szCs w:val="20"/>
              </w:rPr>
            </w:pPr>
            <w:r w:rsidRPr="006E149E">
              <w:rPr>
                <w:szCs w:val="20"/>
              </w:rPr>
              <w:t xml:space="preserve"> </w:t>
            </w:r>
            <w:r w:rsidRPr="006E149E">
              <w:rPr>
                <w:sz w:val="20"/>
                <w:szCs w:val="20"/>
              </w:rPr>
              <w:t>Для</w:t>
            </w:r>
            <w:r w:rsidRPr="006E149E">
              <w:rPr>
                <w:spacing w:val="1"/>
                <w:sz w:val="20"/>
                <w:szCs w:val="20"/>
              </w:rPr>
              <w:t xml:space="preserve"> </w:t>
            </w:r>
            <w:r w:rsidRPr="006E149E">
              <w:rPr>
                <w:sz w:val="20"/>
                <w:szCs w:val="20"/>
              </w:rPr>
              <w:t>объектов</w:t>
            </w:r>
            <w:r w:rsidRPr="006E149E">
              <w:rPr>
                <w:spacing w:val="1"/>
                <w:sz w:val="20"/>
                <w:szCs w:val="20"/>
              </w:rPr>
              <w:t xml:space="preserve"> </w:t>
            </w:r>
            <w:r w:rsidRPr="006E149E">
              <w:rPr>
                <w:sz w:val="20"/>
                <w:szCs w:val="20"/>
              </w:rPr>
              <w:t>(сооружений)</w:t>
            </w:r>
            <w:r w:rsidRPr="006E149E">
              <w:rPr>
                <w:spacing w:val="1"/>
                <w:sz w:val="20"/>
                <w:szCs w:val="20"/>
              </w:rPr>
              <w:t xml:space="preserve"> </w:t>
            </w:r>
            <w:r w:rsidRPr="006E149E">
              <w:rPr>
                <w:sz w:val="20"/>
                <w:szCs w:val="20"/>
              </w:rPr>
              <w:t>инженерно-технического</w:t>
            </w:r>
            <w:r w:rsidRPr="006E149E">
              <w:rPr>
                <w:spacing w:val="1"/>
                <w:sz w:val="20"/>
                <w:szCs w:val="20"/>
              </w:rPr>
              <w:t xml:space="preserve"> </w:t>
            </w:r>
            <w:r w:rsidRPr="006E149E">
              <w:rPr>
                <w:sz w:val="20"/>
                <w:szCs w:val="20"/>
              </w:rPr>
              <w:t>обеспечения,</w:t>
            </w:r>
            <w:r w:rsidRPr="006E149E">
              <w:rPr>
                <w:spacing w:val="1"/>
                <w:sz w:val="20"/>
                <w:szCs w:val="20"/>
              </w:rPr>
              <w:t xml:space="preserve"> </w:t>
            </w:r>
            <w:r w:rsidRPr="006E149E">
              <w:rPr>
                <w:sz w:val="20"/>
                <w:szCs w:val="20"/>
              </w:rPr>
              <w:t>для</w:t>
            </w:r>
            <w:r w:rsidRPr="006E149E">
              <w:rPr>
                <w:spacing w:val="1"/>
                <w:sz w:val="20"/>
                <w:szCs w:val="20"/>
              </w:rPr>
              <w:t xml:space="preserve"> </w:t>
            </w:r>
            <w:r w:rsidRPr="006E149E">
              <w:rPr>
                <w:sz w:val="20"/>
                <w:szCs w:val="20"/>
              </w:rPr>
              <w:t>которых</w:t>
            </w:r>
            <w:r w:rsidRPr="006E149E">
              <w:rPr>
                <w:spacing w:val="1"/>
                <w:sz w:val="20"/>
                <w:szCs w:val="20"/>
              </w:rPr>
              <w:t xml:space="preserve"> </w:t>
            </w:r>
            <w:r w:rsidRPr="006E149E">
              <w:rPr>
                <w:sz w:val="20"/>
                <w:szCs w:val="20"/>
              </w:rPr>
              <w:t>требуется отдельный земельный участок, во всех территориальных зонах минимальный размер</w:t>
            </w:r>
            <w:r w:rsidRPr="006E149E">
              <w:rPr>
                <w:spacing w:val="1"/>
                <w:sz w:val="20"/>
                <w:szCs w:val="20"/>
              </w:rPr>
              <w:t xml:space="preserve"> </w:t>
            </w:r>
            <w:r w:rsidRPr="006E149E">
              <w:rPr>
                <w:sz w:val="20"/>
                <w:szCs w:val="20"/>
              </w:rPr>
              <w:t>земельного</w:t>
            </w:r>
            <w:r w:rsidRPr="006E149E">
              <w:rPr>
                <w:spacing w:val="1"/>
                <w:sz w:val="20"/>
                <w:szCs w:val="20"/>
              </w:rPr>
              <w:t xml:space="preserve"> </w:t>
            </w:r>
            <w:r w:rsidRPr="006E149E">
              <w:rPr>
                <w:sz w:val="20"/>
                <w:szCs w:val="20"/>
              </w:rPr>
              <w:t>участка,</w:t>
            </w:r>
            <w:r w:rsidRPr="006E149E">
              <w:rPr>
                <w:spacing w:val="1"/>
                <w:sz w:val="20"/>
                <w:szCs w:val="20"/>
              </w:rPr>
              <w:t xml:space="preserve"> </w:t>
            </w:r>
            <w:r w:rsidRPr="006E149E">
              <w:rPr>
                <w:sz w:val="20"/>
                <w:szCs w:val="20"/>
              </w:rPr>
              <w:t>минимальные</w:t>
            </w:r>
            <w:r w:rsidRPr="006E149E">
              <w:rPr>
                <w:spacing w:val="1"/>
                <w:sz w:val="20"/>
                <w:szCs w:val="20"/>
              </w:rPr>
              <w:t xml:space="preserve"> </w:t>
            </w:r>
            <w:r w:rsidRPr="006E149E">
              <w:rPr>
                <w:sz w:val="20"/>
                <w:szCs w:val="20"/>
              </w:rPr>
              <w:t>отступы</w:t>
            </w:r>
            <w:r w:rsidRPr="006E149E">
              <w:rPr>
                <w:spacing w:val="1"/>
                <w:sz w:val="20"/>
                <w:szCs w:val="20"/>
              </w:rPr>
              <w:t xml:space="preserve"> </w:t>
            </w:r>
            <w:r w:rsidRPr="006E149E">
              <w:rPr>
                <w:sz w:val="20"/>
                <w:szCs w:val="20"/>
              </w:rPr>
              <w:t>от</w:t>
            </w:r>
            <w:r w:rsidRPr="006E149E">
              <w:rPr>
                <w:spacing w:val="1"/>
                <w:sz w:val="20"/>
                <w:szCs w:val="20"/>
              </w:rPr>
              <w:t xml:space="preserve"> </w:t>
            </w:r>
            <w:r w:rsidRPr="006E149E">
              <w:rPr>
                <w:sz w:val="20"/>
                <w:szCs w:val="20"/>
              </w:rPr>
              <w:t>границ</w:t>
            </w:r>
            <w:r w:rsidRPr="006E149E">
              <w:rPr>
                <w:spacing w:val="1"/>
                <w:sz w:val="20"/>
                <w:szCs w:val="20"/>
              </w:rPr>
              <w:t xml:space="preserve"> </w:t>
            </w:r>
            <w:r w:rsidRPr="006E149E">
              <w:rPr>
                <w:sz w:val="20"/>
                <w:szCs w:val="20"/>
              </w:rPr>
              <w:t>земельного</w:t>
            </w:r>
            <w:r w:rsidRPr="006E149E">
              <w:rPr>
                <w:spacing w:val="1"/>
                <w:sz w:val="20"/>
                <w:szCs w:val="20"/>
              </w:rPr>
              <w:t xml:space="preserve"> </w:t>
            </w:r>
            <w:r w:rsidRPr="006E149E">
              <w:rPr>
                <w:sz w:val="20"/>
                <w:szCs w:val="20"/>
              </w:rPr>
              <w:t>участка</w:t>
            </w:r>
            <w:r w:rsidRPr="006E149E">
              <w:rPr>
                <w:spacing w:val="1"/>
                <w:sz w:val="20"/>
                <w:szCs w:val="20"/>
              </w:rPr>
              <w:t xml:space="preserve"> </w:t>
            </w:r>
            <w:r w:rsidRPr="006E149E">
              <w:rPr>
                <w:sz w:val="20"/>
                <w:szCs w:val="20"/>
              </w:rPr>
              <w:t>и</w:t>
            </w:r>
            <w:r w:rsidRPr="006E149E">
              <w:rPr>
                <w:spacing w:val="1"/>
                <w:sz w:val="20"/>
                <w:szCs w:val="20"/>
              </w:rPr>
              <w:t xml:space="preserve"> </w:t>
            </w:r>
            <w:r w:rsidRPr="006E149E">
              <w:rPr>
                <w:sz w:val="20"/>
                <w:szCs w:val="20"/>
              </w:rPr>
              <w:t>минимальное</w:t>
            </w:r>
            <w:r w:rsidRPr="006E149E">
              <w:rPr>
                <w:spacing w:val="1"/>
                <w:sz w:val="20"/>
                <w:szCs w:val="20"/>
              </w:rPr>
              <w:t xml:space="preserve"> </w:t>
            </w:r>
            <w:r w:rsidRPr="006E149E">
              <w:rPr>
                <w:sz w:val="20"/>
                <w:szCs w:val="20"/>
              </w:rPr>
              <w:lastRenderedPageBreak/>
              <w:t>количество</w:t>
            </w:r>
            <w:r w:rsidRPr="006E149E">
              <w:rPr>
                <w:spacing w:val="-1"/>
                <w:sz w:val="20"/>
                <w:szCs w:val="20"/>
              </w:rPr>
              <w:t xml:space="preserve"> </w:t>
            </w:r>
            <w:r w:rsidRPr="006E149E">
              <w:rPr>
                <w:sz w:val="20"/>
                <w:szCs w:val="20"/>
              </w:rPr>
              <w:t>этажей не</w:t>
            </w:r>
            <w:r w:rsidRPr="006E149E">
              <w:rPr>
                <w:spacing w:val="-1"/>
                <w:sz w:val="20"/>
                <w:szCs w:val="20"/>
              </w:rPr>
              <w:t xml:space="preserve"> </w:t>
            </w:r>
            <w:r w:rsidRPr="006E149E">
              <w:rPr>
                <w:sz w:val="20"/>
                <w:szCs w:val="20"/>
              </w:rPr>
              <w:t>нормируются.</w:t>
            </w:r>
          </w:p>
          <w:p w14:paraId="1FC6E354" w14:textId="77777777" w:rsidR="006E149E" w:rsidRPr="006E149E" w:rsidRDefault="006E149E" w:rsidP="006E149E">
            <w:pPr>
              <w:autoSpaceDE w:val="0"/>
              <w:autoSpaceDN w:val="0"/>
              <w:spacing w:after="240"/>
              <w:jc w:val="both"/>
              <w:rPr>
                <w:sz w:val="20"/>
                <w:szCs w:val="20"/>
                <w:vertAlign w:val="superscript"/>
              </w:rPr>
            </w:pPr>
            <w:r w:rsidRPr="006E149E">
              <w:rPr>
                <w:sz w:val="20"/>
                <w:szCs w:val="20"/>
                <w:vertAlign w:val="superscript"/>
              </w:rPr>
              <w:t xml:space="preserve"> </w:t>
            </w:r>
          </w:p>
        </w:tc>
        <w:tc>
          <w:tcPr>
            <w:tcW w:w="2410" w:type="dxa"/>
          </w:tcPr>
          <w:p w14:paraId="2C0BDAEB" w14:textId="77777777" w:rsidR="006E149E" w:rsidRPr="006E149E" w:rsidRDefault="006E149E" w:rsidP="006E149E">
            <w:pPr>
              <w:widowControl w:val="0"/>
              <w:numPr>
                <w:ilvl w:val="0"/>
                <w:numId w:val="7"/>
              </w:numPr>
              <w:tabs>
                <w:tab w:val="num" w:pos="-23"/>
                <w:tab w:val="left" w:pos="217"/>
              </w:tabs>
              <w:suppressAutoHyphens/>
              <w:autoSpaceDE w:val="0"/>
              <w:autoSpaceDN w:val="0"/>
              <w:jc w:val="both"/>
              <w:rPr>
                <w:bCs/>
                <w:sz w:val="17"/>
                <w:szCs w:val="17"/>
              </w:rPr>
            </w:pPr>
            <w:r w:rsidRPr="006E149E">
              <w:rPr>
                <w:color w:val="000000"/>
                <w:sz w:val="17"/>
                <w:szCs w:val="17"/>
              </w:rPr>
              <w:lastRenderedPageBreak/>
              <w:t xml:space="preserve">в отношении земельных участков, предназначенных для размещения и эксплуатации инд. жилых домов, от границ земельного участка до </w:t>
            </w:r>
            <w:r w:rsidRPr="006E149E">
              <w:rPr>
                <w:sz w:val="17"/>
                <w:szCs w:val="17"/>
              </w:rPr>
              <w:t>основного строения (стены жилого дома) –</w:t>
            </w:r>
          </w:p>
          <w:p w14:paraId="5DDA3532" w14:textId="77777777" w:rsidR="006E149E" w:rsidRPr="006E149E" w:rsidRDefault="006E149E" w:rsidP="006E149E">
            <w:pPr>
              <w:widowControl w:val="0"/>
              <w:tabs>
                <w:tab w:val="left" w:pos="217"/>
              </w:tabs>
              <w:suppressAutoHyphens/>
              <w:jc w:val="both"/>
              <w:rPr>
                <w:bCs/>
                <w:sz w:val="20"/>
                <w:szCs w:val="20"/>
              </w:rPr>
            </w:pPr>
            <w:r w:rsidRPr="006E149E">
              <w:rPr>
                <w:sz w:val="17"/>
                <w:szCs w:val="17"/>
              </w:rPr>
              <w:t xml:space="preserve"> </w:t>
            </w:r>
            <w:r w:rsidRPr="006E149E">
              <w:rPr>
                <w:b/>
                <w:bCs/>
                <w:sz w:val="17"/>
                <w:szCs w:val="17"/>
              </w:rPr>
              <w:t xml:space="preserve">3 </w:t>
            </w:r>
            <w:r w:rsidRPr="006E149E">
              <w:rPr>
                <w:b/>
                <w:bCs/>
                <w:sz w:val="15"/>
                <w:szCs w:val="15"/>
              </w:rPr>
              <w:t xml:space="preserve">м, </w:t>
            </w:r>
            <w:r w:rsidRPr="006E149E">
              <w:rPr>
                <w:sz w:val="17"/>
                <w:szCs w:val="17"/>
              </w:rPr>
              <w:t xml:space="preserve">до прочих хозяйственных построек, строений, сооружений вспомогательного использования, открытых стоянок - </w:t>
            </w:r>
            <w:r w:rsidRPr="006E149E">
              <w:rPr>
                <w:b/>
                <w:bCs/>
                <w:sz w:val="17"/>
                <w:szCs w:val="17"/>
              </w:rPr>
              <w:t xml:space="preserve">1 </w:t>
            </w:r>
            <w:r w:rsidRPr="006E149E">
              <w:rPr>
                <w:b/>
                <w:bCs/>
                <w:sz w:val="15"/>
                <w:szCs w:val="15"/>
              </w:rPr>
              <w:t>м.</w:t>
            </w:r>
          </w:p>
          <w:p w14:paraId="1737B87A" w14:textId="77777777" w:rsidR="006E149E" w:rsidRPr="006E149E" w:rsidRDefault="006E149E" w:rsidP="006E149E">
            <w:pPr>
              <w:autoSpaceDE w:val="0"/>
              <w:autoSpaceDN w:val="0"/>
              <w:ind w:right="-143"/>
              <w:rPr>
                <w:sz w:val="20"/>
                <w:szCs w:val="20"/>
              </w:rPr>
            </w:pPr>
            <w:r w:rsidRPr="006E149E">
              <w:rPr>
                <w:sz w:val="20"/>
                <w:szCs w:val="20"/>
                <w:u w:val="single"/>
              </w:rPr>
              <w:t>2</w:t>
            </w:r>
            <w:r w:rsidRPr="006E149E">
              <w:rPr>
                <w:sz w:val="20"/>
                <w:szCs w:val="20"/>
              </w:rPr>
              <w:t>)</w:t>
            </w:r>
            <w:r w:rsidRPr="006E149E">
              <w:rPr>
                <w:b/>
                <w:sz w:val="20"/>
                <w:szCs w:val="20"/>
              </w:rPr>
              <w:t xml:space="preserve"> 5 м </w:t>
            </w:r>
            <w:r w:rsidRPr="006E149E">
              <w:rPr>
                <w:sz w:val="20"/>
                <w:szCs w:val="20"/>
              </w:rPr>
              <w:t>со стороны улиц;</w:t>
            </w:r>
          </w:p>
          <w:p w14:paraId="4FACD6B8" w14:textId="77777777" w:rsidR="006E149E" w:rsidRPr="006E149E" w:rsidRDefault="006E149E" w:rsidP="006E149E">
            <w:pPr>
              <w:autoSpaceDE w:val="0"/>
              <w:autoSpaceDN w:val="0"/>
              <w:ind w:right="-143"/>
              <w:rPr>
                <w:sz w:val="20"/>
                <w:szCs w:val="20"/>
              </w:rPr>
            </w:pPr>
            <w:r w:rsidRPr="006E149E">
              <w:rPr>
                <w:sz w:val="20"/>
                <w:szCs w:val="20"/>
              </w:rPr>
              <w:t xml:space="preserve">3) </w:t>
            </w:r>
            <w:r w:rsidRPr="006E149E">
              <w:rPr>
                <w:b/>
                <w:sz w:val="20"/>
                <w:szCs w:val="20"/>
              </w:rPr>
              <w:t>3 м</w:t>
            </w:r>
            <w:r w:rsidRPr="006E149E">
              <w:rPr>
                <w:sz w:val="20"/>
                <w:szCs w:val="20"/>
              </w:rPr>
              <w:t xml:space="preserve"> со стороны проезда. </w:t>
            </w:r>
          </w:p>
          <w:p w14:paraId="34B625BD" w14:textId="77777777" w:rsidR="006E149E" w:rsidRPr="006E149E" w:rsidRDefault="006E149E" w:rsidP="006E149E">
            <w:pPr>
              <w:autoSpaceDE w:val="0"/>
              <w:autoSpaceDN w:val="0"/>
              <w:ind w:right="-143"/>
              <w:rPr>
                <w:sz w:val="20"/>
                <w:szCs w:val="20"/>
                <w:u w:val="single"/>
              </w:rPr>
            </w:pPr>
            <w:r w:rsidRPr="006E149E">
              <w:rPr>
                <w:sz w:val="20"/>
                <w:szCs w:val="20"/>
              </w:rPr>
              <w:t>При осуществлении проектирования и строительства в границах реконструируемой застройки, с учетом линии регулирования застройки</w:t>
            </w:r>
          </w:p>
        </w:tc>
        <w:tc>
          <w:tcPr>
            <w:tcW w:w="1276" w:type="dxa"/>
          </w:tcPr>
          <w:p w14:paraId="4AD295C8" w14:textId="77777777" w:rsidR="006E149E" w:rsidRPr="006E149E" w:rsidRDefault="006E149E" w:rsidP="006E149E">
            <w:pPr>
              <w:widowControl w:val="0"/>
              <w:autoSpaceDE w:val="0"/>
              <w:autoSpaceDN w:val="0"/>
              <w:adjustRightInd w:val="0"/>
              <w:jc w:val="both"/>
              <w:rPr>
                <w:bCs/>
                <w:sz w:val="20"/>
                <w:szCs w:val="20"/>
              </w:rPr>
            </w:pPr>
            <w:r w:rsidRPr="006E149E">
              <w:rPr>
                <w:b/>
                <w:bCs/>
                <w:sz w:val="20"/>
                <w:szCs w:val="20"/>
              </w:rPr>
              <w:t xml:space="preserve"> 1)</w:t>
            </w:r>
            <w:r w:rsidRPr="006E149E">
              <w:rPr>
                <w:bCs/>
                <w:sz w:val="20"/>
                <w:szCs w:val="20"/>
              </w:rPr>
              <w:t>Для объектов индивидуального жилищного строительства -3 этажа;</w:t>
            </w:r>
          </w:p>
          <w:p w14:paraId="0BC8F67F" w14:textId="77777777" w:rsidR="006E149E" w:rsidRPr="006E149E" w:rsidRDefault="006E149E" w:rsidP="006E149E">
            <w:pPr>
              <w:widowControl w:val="0"/>
              <w:tabs>
                <w:tab w:val="left" w:pos="1031"/>
              </w:tabs>
              <w:autoSpaceDE w:val="0"/>
              <w:autoSpaceDN w:val="0"/>
              <w:ind w:right="188"/>
              <w:jc w:val="both"/>
              <w:rPr>
                <w:sz w:val="20"/>
                <w:szCs w:val="20"/>
              </w:rPr>
            </w:pPr>
            <w:r w:rsidRPr="006E149E">
              <w:rPr>
                <w:sz w:val="20"/>
                <w:szCs w:val="20"/>
              </w:rPr>
              <w:t>2) Для</w:t>
            </w:r>
            <w:r w:rsidRPr="006E149E">
              <w:rPr>
                <w:spacing w:val="1"/>
                <w:sz w:val="20"/>
                <w:szCs w:val="20"/>
              </w:rPr>
              <w:t xml:space="preserve"> </w:t>
            </w:r>
            <w:r w:rsidRPr="006E149E">
              <w:rPr>
                <w:sz w:val="20"/>
                <w:szCs w:val="20"/>
              </w:rPr>
              <w:t>пристроенных</w:t>
            </w:r>
            <w:r w:rsidRPr="006E149E">
              <w:rPr>
                <w:spacing w:val="1"/>
                <w:sz w:val="20"/>
                <w:szCs w:val="20"/>
              </w:rPr>
              <w:t xml:space="preserve"> </w:t>
            </w:r>
            <w:r w:rsidRPr="006E149E">
              <w:rPr>
                <w:sz w:val="20"/>
                <w:szCs w:val="20"/>
              </w:rPr>
              <w:t>объектов</w:t>
            </w:r>
            <w:r w:rsidRPr="006E149E">
              <w:rPr>
                <w:spacing w:val="1"/>
                <w:sz w:val="20"/>
                <w:szCs w:val="20"/>
              </w:rPr>
              <w:t xml:space="preserve"> </w:t>
            </w:r>
            <w:r w:rsidRPr="006E149E">
              <w:rPr>
                <w:sz w:val="20"/>
                <w:szCs w:val="20"/>
              </w:rPr>
              <w:t>капитального</w:t>
            </w:r>
            <w:r w:rsidRPr="006E149E">
              <w:rPr>
                <w:spacing w:val="1"/>
                <w:sz w:val="20"/>
                <w:szCs w:val="20"/>
              </w:rPr>
              <w:t xml:space="preserve"> </w:t>
            </w:r>
            <w:r w:rsidRPr="006E149E">
              <w:rPr>
                <w:sz w:val="20"/>
                <w:szCs w:val="20"/>
              </w:rPr>
              <w:t>строительства</w:t>
            </w:r>
            <w:r w:rsidRPr="006E149E">
              <w:rPr>
                <w:spacing w:val="1"/>
                <w:sz w:val="20"/>
                <w:szCs w:val="20"/>
              </w:rPr>
              <w:t xml:space="preserve"> </w:t>
            </w:r>
            <w:r w:rsidRPr="006E149E">
              <w:rPr>
                <w:sz w:val="20"/>
                <w:szCs w:val="20"/>
              </w:rPr>
              <w:t>допускается</w:t>
            </w:r>
            <w:r w:rsidRPr="006E149E">
              <w:rPr>
                <w:spacing w:val="1"/>
                <w:sz w:val="20"/>
                <w:szCs w:val="20"/>
              </w:rPr>
              <w:t xml:space="preserve"> </w:t>
            </w:r>
            <w:r w:rsidRPr="006E149E">
              <w:rPr>
                <w:sz w:val="20"/>
                <w:szCs w:val="20"/>
              </w:rPr>
              <w:t>принимать</w:t>
            </w:r>
            <w:r w:rsidRPr="006E149E">
              <w:rPr>
                <w:spacing w:val="1"/>
                <w:sz w:val="20"/>
                <w:szCs w:val="20"/>
              </w:rPr>
              <w:t xml:space="preserve"> </w:t>
            </w:r>
            <w:r w:rsidRPr="006E149E">
              <w:rPr>
                <w:sz w:val="20"/>
                <w:szCs w:val="20"/>
              </w:rPr>
              <w:t>минимальное</w:t>
            </w:r>
            <w:r w:rsidRPr="006E149E">
              <w:rPr>
                <w:spacing w:val="-2"/>
                <w:sz w:val="20"/>
                <w:szCs w:val="20"/>
              </w:rPr>
              <w:t xml:space="preserve"> </w:t>
            </w:r>
            <w:r w:rsidRPr="006E149E">
              <w:rPr>
                <w:sz w:val="20"/>
                <w:szCs w:val="20"/>
              </w:rPr>
              <w:t>количество этажей</w:t>
            </w:r>
            <w:r w:rsidRPr="006E149E">
              <w:rPr>
                <w:spacing w:val="3"/>
                <w:sz w:val="20"/>
                <w:szCs w:val="20"/>
              </w:rPr>
              <w:t xml:space="preserve"> </w:t>
            </w:r>
            <w:r w:rsidRPr="006E149E">
              <w:rPr>
                <w:sz w:val="20"/>
                <w:szCs w:val="20"/>
              </w:rPr>
              <w:t>-</w:t>
            </w:r>
            <w:r w:rsidRPr="006E149E">
              <w:rPr>
                <w:spacing w:val="-1"/>
                <w:sz w:val="20"/>
                <w:szCs w:val="20"/>
              </w:rPr>
              <w:t xml:space="preserve"> </w:t>
            </w:r>
            <w:r w:rsidRPr="006E149E">
              <w:rPr>
                <w:sz w:val="20"/>
                <w:szCs w:val="20"/>
              </w:rPr>
              <w:t>1 этаж.</w:t>
            </w:r>
          </w:p>
          <w:p w14:paraId="37A51BA3" w14:textId="77777777" w:rsidR="006E149E" w:rsidRPr="006E149E" w:rsidRDefault="006E149E" w:rsidP="006E149E">
            <w:pPr>
              <w:widowControl w:val="0"/>
              <w:tabs>
                <w:tab w:val="left" w:pos="1031"/>
              </w:tabs>
              <w:autoSpaceDE w:val="0"/>
              <w:autoSpaceDN w:val="0"/>
              <w:ind w:right="189"/>
              <w:jc w:val="both"/>
              <w:rPr>
                <w:sz w:val="20"/>
                <w:szCs w:val="20"/>
              </w:rPr>
            </w:pPr>
            <w:r w:rsidRPr="006E149E">
              <w:rPr>
                <w:sz w:val="20"/>
                <w:szCs w:val="20"/>
              </w:rPr>
              <w:t>3)Для</w:t>
            </w:r>
            <w:r w:rsidRPr="006E149E">
              <w:rPr>
                <w:spacing w:val="1"/>
                <w:sz w:val="20"/>
                <w:szCs w:val="20"/>
              </w:rPr>
              <w:t xml:space="preserve"> </w:t>
            </w:r>
            <w:r w:rsidRPr="006E149E">
              <w:rPr>
                <w:sz w:val="20"/>
                <w:szCs w:val="20"/>
              </w:rPr>
              <w:t>объектов</w:t>
            </w:r>
            <w:r w:rsidRPr="006E149E">
              <w:rPr>
                <w:spacing w:val="1"/>
                <w:sz w:val="20"/>
                <w:szCs w:val="20"/>
              </w:rPr>
              <w:t xml:space="preserve"> </w:t>
            </w:r>
            <w:r w:rsidRPr="006E149E">
              <w:rPr>
                <w:sz w:val="20"/>
                <w:szCs w:val="20"/>
              </w:rPr>
              <w:t>вспомогательных</w:t>
            </w:r>
            <w:r w:rsidRPr="006E149E">
              <w:rPr>
                <w:spacing w:val="1"/>
                <w:sz w:val="20"/>
                <w:szCs w:val="20"/>
              </w:rPr>
              <w:t xml:space="preserve"> </w:t>
            </w:r>
            <w:r w:rsidRPr="006E149E">
              <w:rPr>
                <w:sz w:val="20"/>
                <w:szCs w:val="20"/>
              </w:rPr>
              <w:t>видов</w:t>
            </w:r>
            <w:r w:rsidRPr="006E149E">
              <w:rPr>
                <w:spacing w:val="1"/>
                <w:sz w:val="20"/>
                <w:szCs w:val="20"/>
              </w:rPr>
              <w:t xml:space="preserve"> </w:t>
            </w:r>
            <w:r w:rsidRPr="006E149E">
              <w:rPr>
                <w:sz w:val="20"/>
                <w:szCs w:val="20"/>
              </w:rPr>
              <w:t>разрешенного</w:t>
            </w:r>
            <w:r w:rsidRPr="006E149E">
              <w:rPr>
                <w:spacing w:val="1"/>
                <w:sz w:val="20"/>
                <w:szCs w:val="20"/>
              </w:rPr>
              <w:t xml:space="preserve"> </w:t>
            </w:r>
            <w:r w:rsidRPr="006E149E">
              <w:rPr>
                <w:sz w:val="20"/>
                <w:szCs w:val="20"/>
              </w:rPr>
              <w:t>использования,</w:t>
            </w:r>
            <w:r w:rsidRPr="006E149E">
              <w:rPr>
                <w:spacing w:val="1"/>
                <w:sz w:val="20"/>
                <w:szCs w:val="20"/>
              </w:rPr>
              <w:t xml:space="preserve"> </w:t>
            </w:r>
            <w:r w:rsidRPr="006E149E">
              <w:rPr>
                <w:sz w:val="20"/>
                <w:szCs w:val="20"/>
              </w:rPr>
              <w:t>во</w:t>
            </w:r>
            <w:r w:rsidRPr="006E149E">
              <w:rPr>
                <w:spacing w:val="1"/>
                <w:sz w:val="20"/>
                <w:szCs w:val="20"/>
              </w:rPr>
              <w:t xml:space="preserve"> </w:t>
            </w:r>
            <w:r w:rsidRPr="006E149E">
              <w:rPr>
                <w:sz w:val="20"/>
                <w:szCs w:val="20"/>
              </w:rPr>
              <w:t>всех</w:t>
            </w:r>
            <w:r w:rsidRPr="006E149E">
              <w:rPr>
                <w:spacing w:val="1"/>
                <w:sz w:val="20"/>
                <w:szCs w:val="20"/>
              </w:rPr>
              <w:t xml:space="preserve"> </w:t>
            </w:r>
            <w:r w:rsidRPr="006E149E">
              <w:rPr>
                <w:sz w:val="20"/>
                <w:szCs w:val="20"/>
              </w:rPr>
              <w:t>территориальных</w:t>
            </w:r>
            <w:r w:rsidRPr="006E149E">
              <w:rPr>
                <w:spacing w:val="-1"/>
                <w:sz w:val="20"/>
                <w:szCs w:val="20"/>
              </w:rPr>
              <w:t xml:space="preserve"> </w:t>
            </w:r>
            <w:r w:rsidRPr="006E149E">
              <w:rPr>
                <w:sz w:val="20"/>
                <w:szCs w:val="20"/>
              </w:rPr>
              <w:t>зонах</w:t>
            </w:r>
            <w:r w:rsidRPr="006E149E">
              <w:rPr>
                <w:spacing w:val="-2"/>
                <w:sz w:val="20"/>
                <w:szCs w:val="20"/>
              </w:rPr>
              <w:t xml:space="preserve"> </w:t>
            </w:r>
            <w:r w:rsidRPr="006E149E">
              <w:rPr>
                <w:sz w:val="20"/>
                <w:szCs w:val="20"/>
              </w:rPr>
              <w:t>допускается</w:t>
            </w:r>
            <w:r w:rsidRPr="006E149E">
              <w:rPr>
                <w:spacing w:val="-2"/>
                <w:sz w:val="20"/>
                <w:szCs w:val="20"/>
              </w:rPr>
              <w:t xml:space="preserve"> </w:t>
            </w:r>
            <w:r w:rsidRPr="006E149E">
              <w:rPr>
                <w:sz w:val="20"/>
                <w:szCs w:val="20"/>
              </w:rPr>
              <w:t>принимать</w:t>
            </w:r>
            <w:r w:rsidRPr="006E149E">
              <w:rPr>
                <w:spacing w:val="-2"/>
                <w:sz w:val="20"/>
                <w:szCs w:val="20"/>
              </w:rPr>
              <w:t xml:space="preserve"> </w:t>
            </w:r>
            <w:r w:rsidRPr="006E149E">
              <w:rPr>
                <w:sz w:val="20"/>
                <w:szCs w:val="20"/>
              </w:rPr>
              <w:t>минимальное</w:t>
            </w:r>
            <w:r w:rsidRPr="006E149E">
              <w:rPr>
                <w:spacing w:val="-3"/>
                <w:sz w:val="20"/>
                <w:szCs w:val="20"/>
              </w:rPr>
              <w:t xml:space="preserve"> </w:t>
            </w:r>
            <w:r w:rsidRPr="006E149E">
              <w:rPr>
                <w:sz w:val="20"/>
                <w:szCs w:val="20"/>
              </w:rPr>
              <w:t>количество</w:t>
            </w:r>
            <w:r w:rsidRPr="006E149E">
              <w:rPr>
                <w:spacing w:val="-2"/>
                <w:sz w:val="20"/>
                <w:szCs w:val="20"/>
              </w:rPr>
              <w:t xml:space="preserve"> </w:t>
            </w:r>
            <w:r w:rsidRPr="006E149E">
              <w:rPr>
                <w:sz w:val="20"/>
                <w:szCs w:val="20"/>
              </w:rPr>
              <w:t>этажей</w:t>
            </w:r>
            <w:r w:rsidRPr="006E149E">
              <w:rPr>
                <w:spacing w:val="3"/>
                <w:sz w:val="20"/>
                <w:szCs w:val="20"/>
              </w:rPr>
              <w:t xml:space="preserve"> </w:t>
            </w:r>
            <w:r w:rsidRPr="006E149E">
              <w:rPr>
                <w:sz w:val="20"/>
                <w:szCs w:val="20"/>
              </w:rPr>
              <w:t>-</w:t>
            </w:r>
            <w:r w:rsidRPr="006E149E">
              <w:rPr>
                <w:spacing w:val="-4"/>
                <w:sz w:val="20"/>
                <w:szCs w:val="20"/>
              </w:rPr>
              <w:t xml:space="preserve"> </w:t>
            </w:r>
            <w:r w:rsidRPr="006E149E">
              <w:rPr>
                <w:sz w:val="20"/>
                <w:szCs w:val="20"/>
              </w:rPr>
              <w:t>1</w:t>
            </w:r>
            <w:r w:rsidRPr="006E149E">
              <w:rPr>
                <w:spacing w:val="-2"/>
                <w:sz w:val="20"/>
                <w:szCs w:val="20"/>
              </w:rPr>
              <w:t xml:space="preserve"> </w:t>
            </w:r>
            <w:r w:rsidRPr="006E149E">
              <w:rPr>
                <w:sz w:val="20"/>
                <w:szCs w:val="20"/>
              </w:rPr>
              <w:t>этаж.</w:t>
            </w:r>
          </w:p>
          <w:p w14:paraId="54220A37" w14:textId="77777777" w:rsidR="006E149E" w:rsidRPr="006E149E" w:rsidRDefault="006E149E" w:rsidP="006E149E">
            <w:pPr>
              <w:widowControl w:val="0"/>
              <w:tabs>
                <w:tab w:val="left" w:pos="1031"/>
              </w:tabs>
              <w:autoSpaceDE w:val="0"/>
              <w:autoSpaceDN w:val="0"/>
              <w:ind w:right="188"/>
              <w:jc w:val="both"/>
              <w:rPr>
                <w:bCs/>
                <w:sz w:val="20"/>
                <w:szCs w:val="20"/>
              </w:rPr>
            </w:pPr>
            <w:r w:rsidRPr="006E149E">
              <w:rPr>
                <w:sz w:val="20"/>
                <w:szCs w:val="20"/>
              </w:rPr>
              <w:t>4) Для объектов здравоохранения, образования, бытового обслуживания, культурного и</w:t>
            </w:r>
            <w:r w:rsidRPr="006E149E">
              <w:rPr>
                <w:spacing w:val="1"/>
                <w:sz w:val="20"/>
                <w:szCs w:val="20"/>
              </w:rPr>
              <w:t xml:space="preserve"> </w:t>
            </w:r>
            <w:r w:rsidRPr="006E149E">
              <w:rPr>
                <w:sz w:val="20"/>
                <w:szCs w:val="20"/>
              </w:rPr>
              <w:t>торгового</w:t>
            </w:r>
            <w:r w:rsidRPr="006E149E">
              <w:rPr>
                <w:spacing w:val="1"/>
                <w:sz w:val="20"/>
                <w:szCs w:val="20"/>
              </w:rPr>
              <w:t xml:space="preserve"> </w:t>
            </w:r>
            <w:r w:rsidRPr="006E149E">
              <w:rPr>
                <w:sz w:val="20"/>
                <w:szCs w:val="20"/>
              </w:rPr>
              <w:t>назначения,</w:t>
            </w:r>
            <w:r w:rsidRPr="006E149E">
              <w:rPr>
                <w:spacing w:val="1"/>
                <w:sz w:val="20"/>
                <w:szCs w:val="20"/>
              </w:rPr>
              <w:t xml:space="preserve"> </w:t>
            </w:r>
            <w:r w:rsidRPr="006E149E">
              <w:rPr>
                <w:sz w:val="20"/>
                <w:szCs w:val="20"/>
              </w:rPr>
              <w:t>общественного</w:t>
            </w:r>
            <w:r w:rsidRPr="006E149E">
              <w:rPr>
                <w:spacing w:val="1"/>
                <w:sz w:val="20"/>
                <w:szCs w:val="20"/>
              </w:rPr>
              <w:t xml:space="preserve"> </w:t>
            </w:r>
            <w:r w:rsidRPr="006E149E">
              <w:rPr>
                <w:sz w:val="20"/>
                <w:szCs w:val="20"/>
              </w:rPr>
              <w:t>питания</w:t>
            </w:r>
            <w:r w:rsidRPr="006E149E">
              <w:rPr>
                <w:spacing w:val="1"/>
                <w:sz w:val="20"/>
                <w:szCs w:val="20"/>
              </w:rPr>
              <w:t xml:space="preserve"> </w:t>
            </w:r>
            <w:r w:rsidRPr="006E149E">
              <w:rPr>
                <w:sz w:val="20"/>
                <w:szCs w:val="20"/>
              </w:rPr>
              <w:t>во</w:t>
            </w:r>
            <w:r w:rsidRPr="006E149E">
              <w:rPr>
                <w:spacing w:val="1"/>
                <w:sz w:val="20"/>
                <w:szCs w:val="20"/>
              </w:rPr>
              <w:t xml:space="preserve"> </w:t>
            </w:r>
            <w:r w:rsidRPr="006E149E">
              <w:rPr>
                <w:sz w:val="20"/>
                <w:szCs w:val="20"/>
              </w:rPr>
              <w:t>всех</w:t>
            </w:r>
            <w:r w:rsidRPr="006E149E">
              <w:rPr>
                <w:spacing w:val="1"/>
                <w:sz w:val="20"/>
                <w:szCs w:val="20"/>
              </w:rPr>
              <w:t xml:space="preserve"> </w:t>
            </w:r>
            <w:r w:rsidRPr="006E149E">
              <w:rPr>
                <w:sz w:val="20"/>
                <w:szCs w:val="20"/>
              </w:rPr>
              <w:t>территориальных</w:t>
            </w:r>
            <w:r w:rsidRPr="006E149E">
              <w:rPr>
                <w:spacing w:val="1"/>
                <w:sz w:val="20"/>
                <w:szCs w:val="20"/>
              </w:rPr>
              <w:t xml:space="preserve"> </w:t>
            </w:r>
            <w:r w:rsidRPr="006E149E">
              <w:rPr>
                <w:sz w:val="20"/>
                <w:szCs w:val="20"/>
              </w:rPr>
              <w:t>зонах</w:t>
            </w:r>
            <w:r w:rsidRPr="006E149E">
              <w:rPr>
                <w:spacing w:val="1"/>
                <w:sz w:val="20"/>
                <w:szCs w:val="20"/>
              </w:rPr>
              <w:t xml:space="preserve"> </w:t>
            </w:r>
            <w:r w:rsidRPr="006E149E">
              <w:rPr>
                <w:sz w:val="20"/>
                <w:szCs w:val="20"/>
              </w:rPr>
              <w:t>допускается</w:t>
            </w:r>
            <w:r w:rsidRPr="006E149E">
              <w:rPr>
                <w:spacing w:val="-57"/>
                <w:sz w:val="20"/>
                <w:szCs w:val="20"/>
              </w:rPr>
              <w:t xml:space="preserve"> </w:t>
            </w:r>
            <w:r w:rsidRPr="006E149E">
              <w:rPr>
                <w:sz w:val="20"/>
                <w:szCs w:val="20"/>
              </w:rPr>
              <w:t xml:space="preserve">принимать </w:t>
            </w:r>
            <w:r w:rsidRPr="006E149E">
              <w:rPr>
                <w:sz w:val="20"/>
                <w:szCs w:val="20"/>
              </w:rPr>
              <w:lastRenderedPageBreak/>
              <w:t>минимальное</w:t>
            </w:r>
            <w:r w:rsidRPr="006E149E">
              <w:rPr>
                <w:spacing w:val="-1"/>
                <w:sz w:val="20"/>
                <w:szCs w:val="20"/>
              </w:rPr>
              <w:t xml:space="preserve"> </w:t>
            </w:r>
            <w:r w:rsidRPr="006E149E">
              <w:rPr>
                <w:sz w:val="20"/>
                <w:szCs w:val="20"/>
              </w:rPr>
              <w:t>количество этажей -</w:t>
            </w:r>
            <w:r w:rsidRPr="006E149E">
              <w:rPr>
                <w:spacing w:val="-1"/>
                <w:sz w:val="20"/>
                <w:szCs w:val="20"/>
              </w:rPr>
              <w:t xml:space="preserve"> </w:t>
            </w:r>
            <w:r w:rsidRPr="006E149E">
              <w:rPr>
                <w:sz w:val="20"/>
                <w:szCs w:val="20"/>
              </w:rPr>
              <w:t>1</w:t>
            </w:r>
            <w:r w:rsidRPr="006E149E">
              <w:rPr>
                <w:spacing w:val="2"/>
                <w:sz w:val="20"/>
                <w:szCs w:val="20"/>
              </w:rPr>
              <w:t xml:space="preserve"> </w:t>
            </w:r>
            <w:r w:rsidRPr="006E149E">
              <w:rPr>
                <w:sz w:val="20"/>
                <w:szCs w:val="20"/>
              </w:rPr>
              <w:t>этаж.</w:t>
            </w:r>
          </w:p>
        </w:tc>
        <w:tc>
          <w:tcPr>
            <w:tcW w:w="1276" w:type="dxa"/>
          </w:tcPr>
          <w:p w14:paraId="38EEBD31" w14:textId="77777777" w:rsidR="006E149E" w:rsidRPr="006E149E" w:rsidRDefault="006E149E" w:rsidP="006E149E">
            <w:pPr>
              <w:widowControl w:val="0"/>
              <w:autoSpaceDE w:val="0"/>
              <w:autoSpaceDN w:val="0"/>
              <w:adjustRightInd w:val="0"/>
              <w:spacing w:after="120"/>
              <w:ind w:left="23"/>
              <w:rPr>
                <w:color w:val="000000"/>
                <w:sz w:val="17"/>
                <w:szCs w:val="17"/>
              </w:rPr>
            </w:pPr>
            <w:r w:rsidRPr="006E149E">
              <w:rPr>
                <w:b/>
                <w:color w:val="000000"/>
                <w:sz w:val="17"/>
                <w:szCs w:val="17"/>
              </w:rPr>
              <w:lastRenderedPageBreak/>
              <w:t>20%</w:t>
            </w:r>
            <w:r w:rsidRPr="006E149E">
              <w:rPr>
                <w:color w:val="000000"/>
                <w:sz w:val="17"/>
                <w:szCs w:val="17"/>
              </w:rPr>
              <w:t xml:space="preserve"> для размещения индивидуального жилого дома;</w:t>
            </w:r>
          </w:p>
          <w:p w14:paraId="39DCD924" w14:textId="77777777" w:rsidR="006E149E" w:rsidRPr="006E149E" w:rsidRDefault="006E149E" w:rsidP="006E149E">
            <w:pPr>
              <w:widowControl w:val="0"/>
              <w:tabs>
                <w:tab w:val="left" w:pos="887"/>
              </w:tabs>
              <w:autoSpaceDE w:val="0"/>
              <w:autoSpaceDN w:val="0"/>
              <w:spacing w:before="1"/>
              <w:ind w:right="187"/>
              <w:jc w:val="both"/>
              <w:rPr>
                <w:sz w:val="20"/>
                <w:szCs w:val="20"/>
              </w:rPr>
            </w:pPr>
            <w:r w:rsidRPr="006E149E">
              <w:rPr>
                <w:sz w:val="20"/>
                <w:szCs w:val="20"/>
              </w:rPr>
              <w:t>Суммарная общая площадь застройки, занимаемой объектами вспомогательных видов</w:t>
            </w:r>
            <w:r w:rsidRPr="006E149E">
              <w:rPr>
                <w:spacing w:val="1"/>
                <w:sz w:val="20"/>
                <w:szCs w:val="20"/>
              </w:rPr>
              <w:t xml:space="preserve"> </w:t>
            </w:r>
            <w:r w:rsidRPr="006E149E">
              <w:rPr>
                <w:sz w:val="20"/>
                <w:szCs w:val="20"/>
              </w:rPr>
              <w:t>разрешенного использования, расположенными на земельном участке, не должна превышать</w:t>
            </w:r>
            <w:r w:rsidRPr="006E149E">
              <w:rPr>
                <w:spacing w:val="1"/>
                <w:sz w:val="20"/>
                <w:szCs w:val="20"/>
              </w:rPr>
              <w:t xml:space="preserve"> </w:t>
            </w:r>
            <w:r w:rsidRPr="006E149E">
              <w:rPr>
                <w:sz w:val="20"/>
                <w:szCs w:val="20"/>
              </w:rPr>
              <w:t>25%</w:t>
            </w:r>
            <w:r w:rsidRPr="006E149E">
              <w:rPr>
                <w:spacing w:val="-2"/>
                <w:sz w:val="20"/>
                <w:szCs w:val="20"/>
              </w:rPr>
              <w:t xml:space="preserve"> </w:t>
            </w:r>
            <w:r w:rsidRPr="006E149E">
              <w:rPr>
                <w:sz w:val="20"/>
                <w:szCs w:val="20"/>
              </w:rPr>
              <w:t>общей площади</w:t>
            </w:r>
            <w:r w:rsidRPr="006E149E">
              <w:rPr>
                <w:spacing w:val="1"/>
                <w:sz w:val="20"/>
                <w:szCs w:val="20"/>
              </w:rPr>
              <w:t xml:space="preserve"> </w:t>
            </w:r>
            <w:r w:rsidRPr="006E149E">
              <w:rPr>
                <w:sz w:val="20"/>
                <w:szCs w:val="20"/>
              </w:rPr>
              <w:t>этого земельного</w:t>
            </w:r>
            <w:r w:rsidRPr="006E149E">
              <w:rPr>
                <w:spacing w:val="4"/>
                <w:sz w:val="20"/>
                <w:szCs w:val="20"/>
              </w:rPr>
              <w:t xml:space="preserve"> </w:t>
            </w:r>
            <w:r w:rsidRPr="006E149E">
              <w:rPr>
                <w:sz w:val="20"/>
                <w:szCs w:val="20"/>
              </w:rPr>
              <w:t>участка.</w:t>
            </w:r>
          </w:p>
          <w:p w14:paraId="688319D6" w14:textId="77777777" w:rsidR="006E149E" w:rsidRPr="006E149E" w:rsidRDefault="006E149E" w:rsidP="006E149E">
            <w:pPr>
              <w:widowControl w:val="0"/>
              <w:tabs>
                <w:tab w:val="left" w:pos="887"/>
              </w:tabs>
              <w:autoSpaceDE w:val="0"/>
              <w:autoSpaceDN w:val="0"/>
              <w:ind w:right="186"/>
              <w:jc w:val="both"/>
              <w:rPr>
                <w:sz w:val="20"/>
                <w:szCs w:val="20"/>
              </w:rPr>
            </w:pPr>
            <w:r w:rsidRPr="006E149E">
              <w:rPr>
                <w:sz w:val="20"/>
                <w:szCs w:val="20"/>
              </w:rPr>
              <w:t xml:space="preserve"> Суммарная</w:t>
            </w:r>
            <w:r w:rsidRPr="006E149E">
              <w:rPr>
                <w:spacing w:val="1"/>
                <w:sz w:val="20"/>
                <w:szCs w:val="20"/>
              </w:rPr>
              <w:t xml:space="preserve"> </w:t>
            </w:r>
            <w:r w:rsidRPr="006E149E">
              <w:rPr>
                <w:sz w:val="20"/>
                <w:szCs w:val="20"/>
              </w:rPr>
              <w:t>общая</w:t>
            </w:r>
            <w:r w:rsidRPr="006E149E">
              <w:rPr>
                <w:spacing w:val="1"/>
                <w:sz w:val="20"/>
                <w:szCs w:val="20"/>
              </w:rPr>
              <w:t xml:space="preserve"> </w:t>
            </w:r>
            <w:r w:rsidRPr="006E149E">
              <w:rPr>
                <w:sz w:val="20"/>
                <w:szCs w:val="20"/>
              </w:rPr>
              <w:t>площадь</w:t>
            </w:r>
            <w:r w:rsidRPr="006E149E">
              <w:rPr>
                <w:spacing w:val="1"/>
                <w:sz w:val="20"/>
                <w:szCs w:val="20"/>
              </w:rPr>
              <w:t xml:space="preserve"> </w:t>
            </w:r>
            <w:r w:rsidRPr="006E149E">
              <w:rPr>
                <w:sz w:val="20"/>
                <w:szCs w:val="20"/>
              </w:rPr>
              <w:t>зданий</w:t>
            </w:r>
            <w:r w:rsidRPr="006E149E">
              <w:rPr>
                <w:spacing w:val="1"/>
                <w:sz w:val="20"/>
                <w:szCs w:val="20"/>
              </w:rPr>
              <w:t xml:space="preserve"> </w:t>
            </w:r>
            <w:r w:rsidRPr="006E149E">
              <w:rPr>
                <w:sz w:val="20"/>
                <w:szCs w:val="20"/>
              </w:rPr>
              <w:t>(помещений),</w:t>
            </w:r>
            <w:r w:rsidRPr="006E149E">
              <w:rPr>
                <w:spacing w:val="1"/>
                <w:sz w:val="20"/>
                <w:szCs w:val="20"/>
              </w:rPr>
              <w:t xml:space="preserve"> </w:t>
            </w:r>
            <w:r w:rsidRPr="006E149E">
              <w:rPr>
                <w:sz w:val="20"/>
                <w:szCs w:val="20"/>
              </w:rPr>
              <w:t>занимаемых</w:t>
            </w:r>
            <w:r w:rsidRPr="006E149E">
              <w:rPr>
                <w:spacing w:val="1"/>
                <w:sz w:val="20"/>
                <w:szCs w:val="20"/>
              </w:rPr>
              <w:t xml:space="preserve"> </w:t>
            </w:r>
            <w:r w:rsidRPr="006E149E">
              <w:rPr>
                <w:sz w:val="20"/>
                <w:szCs w:val="20"/>
              </w:rPr>
              <w:t>объектами</w:t>
            </w:r>
            <w:r w:rsidRPr="006E149E">
              <w:rPr>
                <w:spacing w:val="1"/>
                <w:sz w:val="20"/>
                <w:szCs w:val="20"/>
              </w:rPr>
              <w:t xml:space="preserve"> </w:t>
            </w:r>
            <w:r w:rsidRPr="006E149E">
              <w:rPr>
                <w:sz w:val="20"/>
                <w:szCs w:val="20"/>
              </w:rPr>
              <w:t>вспомогательных видов разрешенного использования, расположенных на земельном участке, не</w:t>
            </w:r>
            <w:r w:rsidRPr="006E149E">
              <w:rPr>
                <w:spacing w:val="-57"/>
                <w:sz w:val="20"/>
                <w:szCs w:val="20"/>
              </w:rPr>
              <w:t xml:space="preserve"> </w:t>
            </w:r>
            <w:r w:rsidRPr="006E149E">
              <w:rPr>
                <w:sz w:val="20"/>
                <w:szCs w:val="20"/>
              </w:rPr>
              <w:t>должна</w:t>
            </w:r>
            <w:r w:rsidRPr="006E149E">
              <w:rPr>
                <w:spacing w:val="1"/>
                <w:sz w:val="20"/>
                <w:szCs w:val="20"/>
              </w:rPr>
              <w:t xml:space="preserve"> </w:t>
            </w:r>
            <w:r w:rsidRPr="006E149E">
              <w:rPr>
                <w:sz w:val="20"/>
                <w:szCs w:val="20"/>
              </w:rPr>
              <w:t>превышать</w:t>
            </w:r>
            <w:r w:rsidRPr="006E149E">
              <w:rPr>
                <w:spacing w:val="1"/>
                <w:sz w:val="20"/>
                <w:szCs w:val="20"/>
              </w:rPr>
              <w:t xml:space="preserve"> </w:t>
            </w:r>
            <w:r w:rsidRPr="006E149E">
              <w:rPr>
                <w:sz w:val="20"/>
                <w:szCs w:val="20"/>
              </w:rPr>
              <w:t>30%</w:t>
            </w:r>
            <w:r w:rsidRPr="006E149E">
              <w:rPr>
                <w:spacing w:val="1"/>
                <w:sz w:val="20"/>
                <w:szCs w:val="20"/>
              </w:rPr>
              <w:t xml:space="preserve"> </w:t>
            </w:r>
            <w:r w:rsidRPr="006E149E">
              <w:rPr>
                <w:sz w:val="20"/>
                <w:szCs w:val="20"/>
              </w:rPr>
              <w:t>общей</w:t>
            </w:r>
            <w:r w:rsidRPr="006E149E">
              <w:rPr>
                <w:spacing w:val="1"/>
                <w:sz w:val="20"/>
                <w:szCs w:val="20"/>
              </w:rPr>
              <w:t xml:space="preserve"> </w:t>
            </w:r>
            <w:r w:rsidRPr="006E149E">
              <w:rPr>
                <w:sz w:val="20"/>
                <w:szCs w:val="20"/>
              </w:rPr>
              <w:t>площади</w:t>
            </w:r>
            <w:r w:rsidRPr="006E149E">
              <w:rPr>
                <w:spacing w:val="1"/>
                <w:sz w:val="20"/>
                <w:szCs w:val="20"/>
              </w:rPr>
              <w:t xml:space="preserve"> </w:t>
            </w:r>
            <w:r w:rsidRPr="006E149E">
              <w:rPr>
                <w:sz w:val="20"/>
                <w:szCs w:val="20"/>
              </w:rPr>
              <w:t>зданий</w:t>
            </w:r>
            <w:r w:rsidRPr="006E149E">
              <w:rPr>
                <w:spacing w:val="1"/>
                <w:sz w:val="20"/>
                <w:szCs w:val="20"/>
              </w:rPr>
              <w:t xml:space="preserve"> </w:t>
            </w:r>
            <w:r w:rsidRPr="006E149E">
              <w:rPr>
                <w:sz w:val="20"/>
                <w:szCs w:val="20"/>
              </w:rPr>
              <w:t>(помещений),</w:t>
            </w:r>
            <w:r w:rsidRPr="006E149E">
              <w:rPr>
                <w:spacing w:val="1"/>
                <w:sz w:val="20"/>
                <w:szCs w:val="20"/>
              </w:rPr>
              <w:t xml:space="preserve"> </w:t>
            </w:r>
            <w:r w:rsidRPr="006E149E">
              <w:rPr>
                <w:sz w:val="20"/>
                <w:szCs w:val="20"/>
              </w:rPr>
              <w:t>расположенных</w:t>
            </w:r>
            <w:r w:rsidRPr="006E149E">
              <w:rPr>
                <w:spacing w:val="1"/>
                <w:sz w:val="20"/>
                <w:szCs w:val="20"/>
              </w:rPr>
              <w:t xml:space="preserve"> </w:t>
            </w:r>
            <w:r w:rsidRPr="006E149E">
              <w:rPr>
                <w:sz w:val="20"/>
                <w:szCs w:val="20"/>
              </w:rPr>
              <w:t>на</w:t>
            </w:r>
            <w:r w:rsidRPr="006E149E">
              <w:rPr>
                <w:spacing w:val="1"/>
                <w:sz w:val="20"/>
                <w:szCs w:val="20"/>
              </w:rPr>
              <w:t xml:space="preserve"> </w:t>
            </w:r>
            <w:r w:rsidRPr="006E149E">
              <w:rPr>
                <w:sz w:val="20"/>
                <w:szCs w:val="20"/>
              </w:rPr>
              <w:t>этом</w:t>
            </w:r>
            <w:r w:rsidRPr="006E149E">
              <w:rPr>
                <w:spacing w:val="1"/>
                <w:sz w:val="20"/>
                <w:szCs w:val="20"/>
              </w:rPr>
              <w:t xml:space="preserve"> </w:t>
            </w:r>
            <w:r w:rsidRPr="006E149E">
              <w:rPr>
                <w:sz w:val="20"/>
                <w:szCs w:val="20"/>
              </w:rPr>
              <w:t>земельном участке.</w:t>
            </w:r>
          </w:p>
          <w:p w14:paraId="088305D4" w14:textId="77777777" w:rsidR="006E149E" w:rsidRPr="006E149E" w:rsidRDefault="006E149E" w:rsidP="006E149E">
            <w:pPr>
              <w:autoSpaceDE w:val="0"/>
              <w:autoSpaceDN w:val="0"/>
              <w:jc w:val="both"/>
              <w:rPr>
                <w:b/>
              </w:rPr>
            </w:pPr>
          </w:p>
        </w:tc>
        <w:tc>
          <w:tcPr>
            <w:tcW w:w="1134" w:type="dxa"/>
          </w:tcPr>
          <w:p w14:paraId="25835CC0" w14:textId="77777777" w:rsidR="006E149E" w:rsidRPr="006E149E" w:rsidRDefault="006E149E" w:rsidP="006E149E">
            <w:pPr>
              <w:autoSpaceDE w:val="0"/>
              <w:autoSpaceDN w:val="0"/>
              <w:rPr>
                <w:sz w:val="22"/>
                <w:szCs w:val="22"/>
              </w:rPr>
            </w:pPr>
            <w:r w:rsidRPr="006E149E">
              <w:rPr>
                <w:sz w:val="22"/>
                <w:szCs w:val="22"/>
              </w:rPr>
              <w:t>-</w:t>
            </w:r>
          </w:p>
        </w:tc>
        <w:tc>
          <w:tcPr>
            <w:tcW w:w="1053" w:type="dxa"/>
          </w:tcPr>
          <w:p w14:paraId="3B89F736" w14:textId="77777777" w:rsidR="006E149E" w:rsidRPr="006E149E" w:rsidRDefault="006E149E" w:rsidP="006E149E">
            <w:pPr>
              <w:widowControl w:val="0"/>
              <w:tabs>
                <w:tab w:val="left" w:pos="1031"/>
              </w:tabs>
              <w:autoSpaceDE w:val="0"/>
              <w:autoSpaceDN w:val="0"/>
              <w:spacing w:before="67"/>
              <w:ind w:right="181"/>
              <w:jc w:val="both"/>
              <w:rPr>
                <w:sz w:val="20"/>
                <w:szCs w:val="20"/>
              </w:rPr>
            </w:pPr>
            <w:r w:rsidRPr="006E149E">
              <w:rPr>
                <w:sz w:val="20"/>
                <w:szCs w:val="20"/>
              </w:rPr>
              <w:t>на</w:t>
            </w:r>
            <w:r w:rsidRPr="006E149E">
              <w:rPr>
                <w:spacing w:val="1"/>
                <w:sz w:val="20"/>
                <w:szCs w:val="20"/>
              </w:rPr>
              <w:t xml:space="preserve"> </w:t>
            </w:r>
            <w:r w:rsidRPr="006E149E">
              <w:rPr>
                <w:sz w:val="20"/>
                <w:szCs w:val="20"/>
              </w:rPr>
              <w:t>одном</w:t>
            </w:r>
            <w:r w:rsidRPr="006E149E">
              <w:rPr>
                <w:spacing w:val="1"/>
                <w:sz w:val="20"/>
                <w:szCs w:val="20"/>
              </w:rPr>
              <w:t xml:space="preserve"> </w:t>
            </w:r>
            <w:r w:rsidRPr="006E149E">
              <w:rPr>
                <w:sz w:val="20"/>
                <w:szCs w:val="20"/>
              </w:rPr>
              <w:t>земельном</w:t>
            </w:r>
            <w:r w:rsidRPr="006E149E">
              <w:rPr>
                <w:spacing w:val="1"/>
                <w:sz w:val="20"/>
                <w:szCs w:val="20"/>
              </w:rPr>
              <w:t xml:space="preserve"> </w:t>
            </w:r>
            <w:r w:rsidRPr="006E149E">
              <w:rPr>
                <w:sz w:val="20"/>
                <w:szCs w:val="20"/>
              </w:rPr>
              <w:t>участке,</w:t>
            </w:r>
            <w:r w:rsidRPr="006E149E">
              <w:rPr>
                <w:spacing w:val="1"/>
                <w:sz w:val="20"/>
                <w:szCs w:val="20"/>
              </w:rPr>
              <w:t xml:space="preserve"> </w:t>
            </w:r>
            <w:r w:rsidRPr="006E149E">
              <w:rPr>
                <w:sz w:val="20"/>
                <w:szCs w:val="20"/>
              </w:rPr>
              <w:t>предоставленном</w:t>
            </w:r>
            <w:r w:rsidRPr="006E149E">
              <w:rPr>
                <w:spacing w:val="1"/>
                <w:sz w:val="20"/>
                <w:szCs w:val="20"/>
              </w:rPr>
              <w:t xml:space="preserve"> </w:t>
            </w:r>
            <w:r w:rsidRPr="006E149E">
              <w:rPr>
                <w:sz w:val="20"/>
                <w:szCs w:val="20"/>
              </w:rPr>
              <w:t>под</w:t>
            </w:r>
            <w:r w:rsidRPr="006E149E">
              <w:rPr>
                <w:spacing w:val="1"/>
                <w:sz w:val="20"/>
                <w:szCs w:val="20"/>
              </w:rPr>
              <w:t xml:space="preserve"> </w:t>
            </w:r>
            <w:r w:rsidRPr="006E149E">
              <w:rPr>
                <w:sz w:val="20"/>
                <w:szCs w:val="20"/>
              </w:rPr>
              <w:t>индивидуальное</w:t>
            </w:r>
            <w:r w:rsidRPr="006E149E">
              <w:rPr>
                <w:spacing w:val="1"/>
                <w:sz w:val="20"/>
                <w:szCs w:val="20"/>
              </w:rPr>
              <w:t xml:space="preserve"> </w:t>
            </w:r>
            <w:r w:rsidRPr="006E149E">
              <w:rPr>
                <w:sz w:val="20"/>
                <w:szCs w:val="20"/>
              </w:rPr>
              <w:t>строительство,</w:t>
            </w:r>
            <w:r w:rsidRPr="006E149E">
              <w:rPr>
                <w:spacing w:val="-57"/>
                <w:sz w:val="20"/>
                <w:szCs w:val="20"/>
              </w:rPr>
              <w:t xml:space="preserve"> </w:t>
            </w:r>
            <w:r w:rsidRPr="006E149E">
              <w:rPr>
                <w:sz w:val="20"/>
                <w:szCs w:val="20"/>
              </w:rPr>
              <w:t>допускается</w:t>
            </w:r>
            <w:r w:rsidRPr="006E149E">
              <w:rPr>
                <w:spacing w:val="-3"/>
                <w:sz w:val="20"/>
                <w:szCs w:val="20"/>
              </w:rPr>
              <w:t xml:space="preserve"> </w:t>
            </w:r>
            <w:r w:rsidRPr="006E149E">
              <w:rPr>
                <w:sz w:val="20"/>
                <w:szCs w:val="20"/>
              </w:rPr>
              <w:t>размещение</w:t>
            </w:r>
            <w:r w:rsidRPr="006E149E">
              <w:rPr>
                <w:spacing w:val="-3"/>
                <w:sz w:val="20"/>
                <w:szCs w:val="20"/>
              </w:rPr>
              <w:t xml:space="preserve"> </w:t>
            </w:r>
            <w:r w:rsidRPr="006E149E">
              <w:rPr>
                <w:sz w:val="20"/>
                <w:szCs w:val="20"/>
              </w:rPr>
              <w:t>двух жилых</w:t>
            </w:r>
            <w:r w:rsidRPr="006E149E">
              <w:rPr>
                <w:spacing w:val="-1"/>
                <w:sz w:val="20"/>
                <w:szCs w:val="20"/>
              </w:rPr>
              <w:t xml:space="preserve"> </w:t>
            </w:r>
            <w:r w:rsidRPr="006E149E">
              <w:rPr>
                <w:sz w:val="20"/>
                <w:szCs w:val="20"/>
              </w:rPr>
              <w:t>домов,</w:t>
            </w:r>
            <w:r w:rsidRPr="006E149E">
              <w:rPr>
                <w:spacing w:val="-2"/>
                <w:sz w:val="20"/>
                <w:szCs w:val="20"/>
              </w:rPr>
              <w:t xml:space="preserve"> </w:t>
            </w:r>
            <w:r w:rsidRPr="006E149E">
              <w:rPr>
                <w:sz w:val="20"/>
                <w:szCs w:val="20"/>
              </w:rPr>
              <w:t>при условии</w:t>
            </w:r>
            <w:r w:rsidRPr="006E149E">
              <w:rPr>
                <w:spacing w:val="-2"/>
                <w:sz w:val="20"/>
                <w:szCs w:val="20"/>
              </w:rPr>
              <w:t xml:space="preserve"> </w:t>
            </w:r>
            <w:r w:rsidRPr="006E149E">
              <w:rPr>
                <w:sz w:val="20"/>
                <w:szCs w:val="20"/>
              </w:rPr>
              <w:t>соблюдения</w:t>
            </w:r>
            <w:r w:rsidRPr="006E149E">
              <w:rPr>
                <w:spacing w:val="-5"/>
                <w:sz w:val="20"/>
                <w:szCs w:val="20"/>
              </w:rPr>
              <w:t xml:space="preserve"> </w:t>
            </w:r>
            <w:r w:rsidRPr="006E149E">
              <w:rPr>
                <w:sz w:val="20"/>
                <w:szCs w:val="20"/>
              </w:rPr>
              <w:t>следующих</w:t>
            </w:r>
            <w:r w:rsidRPr="006E149E">
              <w:rPr>
                <w:spacing w:val="2"/>
                <w:sz w:val="20"/>
                <w:szCs w:val="20"/>
              </w:rPr>
              <w:t xml:space="preserve"> </w:t>
            </w:r>
            <w:r w:rsidRPr="006E149E">
              <w:rPr>
                <w:sz w:val="20"/>
                <w:szCs w:val="20"/>
              </w:rPr>
              <w:t>условий:</w:t>
            </w:r>
          </w:p>
          <w:p w14:paraId="36DD94B4" w14:textId="77777777" w:rsidR="006E149E" w:rsidRPr="006E149E" w:rsidRDefault="006E149E" w:rsidP="006E149E">
            <w:pPr>
              <w:widowControl w:val="0"/>
              <w:tabs>
                <w:tab w:val="left" w:pos="1031"/>
              </w:tabs>
              <w:autoSpaceDE w:val="0"/>
              <w:autoSpaceDN w:val="0"/>
              <w:spacing w:before="1"/>
              <w:ind w:right="188"/>
              <w:jc w:val="both"/>
              <w:rPr>
                <w:sz w:val="20"/>
                <w:szCs w:val="20"/>
              </w:rPr>
            </w:pPr>
            <w:r w:rsidRPr="006E149E">
              <w:rPr>
                <w:sz w:val="20"/>
                <w:szCs w:val="20"/>
              </w:rPr>
              <w:t>1.площадь земельного участка должна составлять не менее двух минимальных площадей,</w:t>
            </w:r>
            <w:r w:rsidRPr="006E149E">
              <w:rPr>
                <w:spacing w:val="-57"/>
                <w:sz w:val="20"/>
                <w:szCs w:val="20"/>
              </w:rPr>
              <w:t xml:space="preserve"> </w:t>
            </w:r>
            <w:r w:rsidRPr="006E149E">
              <w:rPr>
                <w:sz w:val="20"/>
                <w:szCs w:val="20"/>
              </w:rPr>
              <w:t>указанных в</w:t>
            </w:r>
            <w:r w:rsidRPr="006E149E">
              <w:rPr>
                <w:spacing w:val="-1"/>
                <w:sz w:val="20"/>
                <w:szCs w:val="20"/>
              </w:rPr>
              <w:t xml:space="preserve"> </w:t>
            </w:r>
            <w:r w:rsidRPr="006E149E">
              <w:rPr>
                <w:sz w:val="20"/>
                <w:szCs w:val="20"/>
              </w:rPr>
              <w:t>части</w:t>
            </w:r>
            <w:r w:rsidRPr="006E149E">
              <w:rPr>
                <w:spacing w:val="1"/>
                <w:sz w:val="20"/>
                <w:szCs w:val="20"/>
              </w:rPr>
              <w:t xml:space="preserve"> </w:t>
            </w:r>
            <w:r w:rsidRPr="006E149E">
              <w:rPr>
                <w:sz w:val="20"/>
                <w:szCs w:val="20"/>
              </w:rPr>
              <w:t>1 настоящей статьи;</w:t>
            </w:r>
          </w:p>
          <w:p w14:paraId="6D9E9F2B" w14:textId="77777777" w:rsidR="006E149E" w:rsidRPr="006E149E" w:rsidRDefault="006E149E" w:rsidP="006E149E">
            <w:pPr>
              <w:widowControl w:val="0"/>
              <w:tabs>
                <w:tab w:val="left" w:pos="1031"/>
              </w:tabs>
              <w:autoSpaceDE w:val="0"/>
              <w:autoSpaceDN w:val="0"/>
              <w:ind w:right="184"/>
              <w:jc w:val="both"/>
              <w:rPr>
                <w:sz w:val="20"/>
                <w:szCs w:val="20"/>
              </w:rPr>
            </w:pPr>
            <w:r w:rsidRPr="006E149E">
              <w:rPr>
                <w:sz w:val="20"/>
                <w:szCs w:val="20"/>
              </w:rPr>
              <w:t>2.к</w:t>
            </w:r>
            <w:r w:rsidRPr="006E149E">
              <w:rPr>
                <w:spacing w:val="1"/>
                <w:sz w:val="20"/>
                <w:szCs w:val="20"/>
              </w:rPr>
              <w:t xml:space="preserve"> </w:t>
            </w:r>
            <w:r w:rsidRPr="006E149E">
              <w:rPr>
                <w:sz w:val="20"/>
                <w:szCs w:val="20"/>
              </w:rPr>
              <w:t>жилым</w:t>
            </w:r>
            <w:r w:rsidRPr="006E149E">
              <w:rPr>
                <w:spacing w:val="1"/>
                <w:sz w:val="20"/>
                <w:szCs w:val="20"/>
              </w:rPr>
              <w:t xml:space="preserve"> </w:t>
            </w:r>
            <w:r w:rsidRPr="006E149E">
              <w:rPr>
                <w:sz w:val="20"/>
                <w:szCs w:val="20"/>
              </w:rPr>
              <w:t>домам</w:t>
            </w:r>
            <w:r w:rsidRPr="006E149E">
              <w:rPr>
                <w:spacing w:val="1"/>
                <w:sz w:val="20"/>
                <w:szCs w:val="20"/>
              </w:rPr>
              <w:t xml:space="preserve"> </w:t>
            </w:r>
            <w:r w:rsidRPr="006E149E">
              <w:rPr>
                <w:sz w:val="20"/>
                <w:szCs w:val="20"/>
              </w:rPr>
              <w:t>должен</w:t>
            </w:r>
            <w:r w:rsidRPr="006E149E">
              <w:rPr>
                <w:spacing w:val="1"/>
                <w:sz w:val="20"/>
                <w:szCs w:val="20"/>
              </w:rPr>
              <w:t xml:space="preserve"> </w:t>
            </w:r>
            <w:r w:rsidRPr="006E149E">
              <w:rPr>
                <w:sz w:val="20"/>
                <w:szCs w:val="20"/>
              </w:rPr>
              <w:t>быть</w:t>
            </w:r>
            <w:r w:rsidRPr="006E149E">
              <w:rPr>
                <w:spacing w:val="1"/>
                <w:sz w:val="20"/>
                <w:szCs w:val="20"/>
              </w:rPr>
              <w:t xml:space="preserve"> </w:t>
            </w:r>
            <w:r w:rsidRPr="006E149E">
              <w:rPr>
                <w:sz w:val="20"/>
                <w:szCs w:val="20"/>
              </w:rPr>
              <w:t>обеспечен</w:t>
            </w:r>
            <w:r w:rsidRPr="006E149E">
              <w:rPr>
                <w:spacing w:val="1"/>
                <w:sz w:val="20"/>
                <w:szCs w:val="20"/>
              </w:rPr>
              <w:t xml:space="preserve"> </w:t>
            </w:r>
            <w:r w:rsidRPr="006E149E">
              <w:rPr>
                <w:sz w:val="20"/>
                <w:szCs w:val="20"/>
              </w:rPr>
              <w:t>проход</w:t>
            </w:r>
            <w:r w:rsidRPr="006E149E">
              <w:rPr>
                <w:spacing w:val="1"/>
                <w:sz w:val="20"/>
                <w:szCs w:val="20"/>
              </w:rPr>
              <w:t xml:space="preserve"> </w:t>
            </w:r>
            <w:r w:rsidRPr="006E149E">
              <w:rPr>
                <w:sz w:val="20"/>
                <w:szCs w:val="20"/>
              </w:rPr>
              <w:t>и</w:t>
            </w:r>
            <w:r w:rsidRPr="006E149E">
              <w:rPr>
                <w:spacing w:val="1"/>
                <w:sz w:val="20"/>
                <w:szCs w:val="20"/>
              </w:rPr>
              <w:t xml:space="preserve"> </w:t>
            </w:r>
            <w:r w:rsidRPr="006E149E">
              <w:rPr>
                <w:sz w:val="20"/>
                <w:szCs w:val="20"/>
              </w:rPr>
              <w:t>проезд</w:t>
            </w:r>
            <w:r w:rsidRPr="006E149E">
              <w:rPr>
                <w:spacing w:val="1"/>
                <w:sz w:val="20"/>
                <w:szCs w:val="20"/>
              </w:rPr>
              <w:t xml:space="preserve"> </w:t>
            </w:r>
            <w:r w:rsidRPr="006E149E">
              <w:rPr>
                <w:sz w:val="20"/>
                <w:szCs w:val="20"/>
              </w:rPr>
              <w:t>с</w:t>
            </w:r>
            <w:r w:rsidRPr="006E149E">
              <w:rPr>
                <w:spacing w:val="1"/>
                <w:sz w:val="20"/>
                <w:szCs w:val="20"/>
              </w:rPr>
              <w:t xml:space="preserve"> </w:t>
            </w:r>
            <w:r w:rsidRPr="006E149E">
              <w:rPr>
                <w:sz w:val="20"/>
                <w:szCs w:val="20"/>
              </w:rPr>
              <w:t>территории</w:t>
            </w:r>
            <w:r w:rsidRPr="006E149E">
              <w:rPr>
                <w:spacing w:val="1"/>
                <w:sz w:val="20"/>
                <w:szCs w:val="20"/>
              </w:rPr>
              <w:t xml:space="preserve"> </w:t>
            </w:r>
            <w:r w:rsidRPr="006E149E">
              <w:rPr>
                <w:sz w:val="20"/>
                <w:szCs w:val="20"/>
              </w:rPr>
              <w:t>общего</w:t>
            </w:r>
            <w:r w:rsidRPr="006E149E">
              <w:rPr>
                <w:spacing w:val="-58"/>
                <w:sz w:val="20"/>
                <w:szCs w:val="20"/>
              </w:rPr>
              <w:t xml:space="preserve"> </w:t>
            </w:r>
            <w:r w:rsidRPr="006E149E">
              <w:rPr>
                <w:sz w:val="20"/>
                <w:szCs w:val="20"/>
              </w:rPr>
              <w:t>пользования.</w:t>
            </w:r>
          </w:p>
          <w:p w14:paraId="794D3665" w14:textId="77777777" w:rsidR="006E149E" w:rsidRPr="006E149E" w:rsidRDefault="006E149E" w:rsidP="006E149E">
            <w:pPr>
              <w:widowControl w:val="0"/>
              <w:autoSpaceDE w:val="0"/>
              <w:autoSpaceDN w:val="0"/>
              <w:adjustRightInd w:val="0"/>
              <w:spacing w:before="240"/>
              <w:jc w:val="both"/>
              <w:rPr>
                <w:bCs/>
                <w:sz w:val="18"/>
                <w:szCs w:val="18"/>
              </w:rPr>
            </w:pPr>
          </w:p>
        </w:tc>
      </w:tr>
    </w:tbl>
    <w:p w14:paraId="4037B2BB" w14:textId="77777777" w:rsidR="009C0E5E" w:rsidRDefault="009C0E5E" w:rsidP="00C103B3">
      <w:pPr>
        <w:pStyle w:val="Standard"/>
        <w:jc w:val="both"/>
      </w:pPr>
    </w:p>
    <w:p w14:paraId="33D08FD8" w14:textId="77777777" w:rsidR="009C0E5E" w:rsidRDefault="009C0E5E" w:rsidP="00C103B3">
      <w:pPr>
        <w:pStyle w:val="Standard"/>
        <w:jc w:val="both"/>
      </w:pPr>
    </w:p>
    <w:p w14:paraId="42F2E1FB" w14:textId="016623B7" w:rsidR="00A91944" w:rsidRPr="00E66286" w:rsidRDefault="00A91944" w:rsidP="00C103B3">
      <w:pPr>
        <w:pStyle w:val="Standard"/>
        <w:jc w:val="both"/>
      </w:pPr>
      <w:r w:rsidRPr="00E66286">
        <w:t>Внимание! Размер платы Оператору электронной площадки за участие в аукционе, взимаемой с лица признанного победителем аукциона (далее – Победитель), а также иных лиц, с которым договор аренды Земельного участка заключается в соответствии с пунктами 13, 14, 20 и 25 статьи 39.12 Земельного кодекса Российской Федерации установлен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и размещен по адресу в информационно-телекоммуникационной сети «Интернет»: https://www.rts-tender.ru/tariffs/platform-property-sales-tariffs (далее - Гарантийное обеспечение оплаты оказания услуг).</w:t>
      </w:r>
    </w:p>
    <w:p w14:paraId="7AD438F7" w14:textId="77777777" w:rsidR="00A91944" w:rsidRPr="00E66286" w:rsidRDefault="00A91944" w:rsidP="00C103B3">
      <w:pPr>
        <w:pStyle w:val="Standard"/>
        <w:jc w:val="both"/>
      </w:pPr>
    </w:p>
    <w:p w14:paraId="3A9A5351" w14:textId="77777777" w:rsidR="00A91944" w:rsidRPr="00E66286" w:rsidRDefault="00A91944" w:rsidP="00C103B3">
      <w:pPr>
        <w:pStyle w:val="Standard"/>
        <w:jc w:val="center"/>
        <w:rPr>
          <w:b/>
          <w:bCs/>
          <w:i/>
        </w:rPr>
      </w:pPr>
      <w:r w:rsidRPr="00E66286">
        <w:rPr>
          <w:b/>
          <w:bCs/>
          <w:i/>
        </w:rPr>
        <w:t>Форма и порядок подачи заявок на участие в аукционе</w:t>
      </w:r>
    </w:p>
    <w:p w14:paraId="4D7B205E" w14:textId="77777777" w:rsidR="00A91944" w:rsidRPr="00E66286" w:rsidRDefault="00A91944" w:rsidP="00C103B3">
      <w:pPr>
        <w:pStyle w:val="Standard"/>
        <w:jc w:val="both"/>
        <w:rPr>
          <w:i/>
        </w:rPr>
      </w:pPr>
      <w:r w:rsidRPr="00E66286">
        <w:rPr>
          <w:b/>
          <w:bCs/>
          <w:u w:val="single"/>
        </w:rPr>
        <w:t>Место приема Заявок на участие в аукционе (далее по тексту - Заявка):</w:t>
      </w:r>
      <w:r w:rsidRPr="00E66286">
        <w:t xml:space="preserve"> электронная площадка www.rts-tender.ru.</w:t>
      </w:r>
    </w:p>
    <w:p w14:paraId="07959D1B" w14:textId="705ADE68" w:rsidR="00A91944" w:rsidRPr="00E66286" w:rsidRDefault="00A91944" w:rsidP="00C103B3">
      <w:pPr>
        <w:pStyle w:val="Standard"/>
        <w:jc w:val="both"/>
        <w:rPr>
          <w:i/>
        </w:rPr>
      </w:pPr>
      <w:r w:rsidRPr="00E66286">
        <w:rPr>
          <w:b/>
          <w:bCs/>
          <w:u w:val="single"/>
        </w:rPr>
        <w:t>Да</w:t>
      </w:r>
      <w:r w:rsidR="00560520" w:rsidRPr="00E66286">
        <w:rPr>
          <w:b/>
          <w:bCs/>
          <w:u w:val="single"/>
        </w:rPr>
        <w:t xml:space="preserve">та и время начала приема Заявок: </w:t>
      </w:r>
      <w:r w:rsidRPr="00E66286">
        <w:t xml:space="preserve"> </w:t>
      </w:r>
      <w:r w:rsidR="009B448B">
        <w:t>11.03</w:t>
      </w:r>
      <w:r w:rsidR="00BA39B2">
        <w:t>.2026</w:t>
      </w:r>
      <w:r w:rsidR="00560520" w:rsidRPr="00E66286">
        <w:t xml:space="preserve"> </w:t>
      </w:r>
      <w:r w:rsidR="00A65FFC" w:rsidRPr="00E66286">
        <w:t>00</w:t>
      </w:r>
      <w:r w:rsidRPr="00E66286">
        <w:t xml:space="preserve"> час. 00 мин. Прием Заявок осуществляется круглосуточно.  Здесь и далее указано московское время.</w:t>
      </w:r>
    </w:p>
    <w:p w14:paraId="11B8B7F4" w14:textId="7CBEFCEF" w:rsidR="00A91944" w:rsidRPr="00E66286" w:rsidRDefault="00A91944" w:rsidP="00C103B3">
      <w:pPr>
        <w:pStyle w:val="Standard"/>
        <w:jc w:val="both"/>
        <w:rPr>
          <w:i/>
        </w:rPr>
      </w:pPr>
      <w:r w:rsidRPr="00E66286">
        <w:rPr>
          <w:b/>
          <w:bCs/>
          <w:u w:val="single"/>
        </w:rPr>
        <w:t>Дата и время окончания срока приема Заявок:</w:t>
      </w:r>
      <w:r w:rsidR="00FE639C" w:rsidRPr="00E66286">
        <w:rPr>
          <w:b/>
          <w:bCs/>
          <w:u w:val="single"/>
        </w:rPr>
        <w:t xml:space="preserve"> </w:t>
      </w:r>
      <w:r w:rsidR="009B448B">
        <w:rPr>
          <w:bCs/>
        </w:rPr>
        <w:t xml:space="preserve"> 06.04.</w:t>
      </w:r>
      <w:r w:rsidR="00BA39B2">
        <w:rPr>
          <w:bCs/>
        </w:rPr>
        <w:t>2026</w:t>
      </w:r>
      <w:r w:rsidR="00673BE3" w:rsidRPr="00E66286">
        <w:t xml:space="preserve"> в 23 час. 59</w:t>
      </w:r>
      <w:r w:rsidRPr="00E66286">
        <w:t xml:space="preserve"> мин.</w:t>
      </w:r>
    </w:p>
    <w:p w14:paraId="7675C662" w14:textId="04C1849B" w:rsidR="00A91944" w:rsidRPr="009B448B" w:rsidRDefault="00A91944" w:rsidP="00C103B3">
      <w:pPr>
        <w:pStyle w:val="Standard"/>
        <w:jc w:val="both"/>
      </w:pPr>
      <w:r w:rsidRPr="00E66286">
        <w:rPr>
          <w:b/>
          <w:bCs/>
          <w:u w:val="single"/>
        </w:rPr>
        <w:t>Дата рассмотрения Заявок Аукционной комиссией:</w:t>
      </w:r>
      <w:r w:rsidR="005614B4" w:rsidRPr="00E66286">
        <w:t xml:space="preserve"> </w:t>
      </w:r>
      <w:r w:rsidR="009B448B">
        <w:t>07.04</w:t>
      </w:r>
      <w:r w:rsidR="00523833">
        <w:t>.</w:t>
      </w:r>
      <w:r w:rsidR="00BA39B2" w:rsidRPr="009B448B">
        <w:t>2026</w:t>
      </w:r>
    </w:p>
    <w:p w14:paraId="3FDF2BC2" w14:textId="6CF70A21" w:rsidR="002D68AC" w:rsidRPr="00236F04" w:rsidRDefault="002D68AC" w:rsidP="00C103B3">
      <w:pPr>
        <w:pStyle w:val="Standard"/>
        <w:jc w:val="both"/>
        <w:rPr>
          <w:color w:val="000000"/>
        </w:rPr>
      </w:pPr>
      <w:r w:rsidRPr="00E66286">
        <w:rPr>
          <w:b/>
          <w:u w:val="single"/>
        </w:rPr>
        <w:t>Дата аукциона:</w:t>
      </w:r>
      <w:r w:rsidR="009B448B">
        <w:t xml:space="preserve"> 08.04.</w:t>
      </w:r>
      <w:r w:rsidR="00BA39B2">
        <w:t>2026</w:t>
      </w:r>
      <w:r w:rsidRPr="00E66286">
        <w:t xml:space="preserve"> </w:t>
      </w:r>
      <w:r>
        <w:rPr>
          <w:color w:val="000000"/>
        </w:rPr>
        <w:t>в 9 час. 00 мин.</w:t>
      </w:r>
    </w:p>
    <w:p w14:paraId="1F488707" w14:textId="77777777" w:rsidR="00A91944" w:rsidRPr="00C103B3" w:rsidRDefault="00A91944" w:rsidP="00C103B3">
      <w:pPr>
        <w:pStyle w:val="Standard"/>
        <w:jc w:val="both"/>
        <w:rPr>
          <w:i/>
          <w:color w:val="000000"/>
        </w:rPr>
      </w:pPr>
    </w:p>
    <w:p w14:paraId="3C70E0E6" w14:textId="77777777" w:rsidR="00A91944" w:rsidRPr="00C103B3" w:rsidRDefault="00A91944" w:rsidP="00C103B3">
      <w:pPr>
        <w:pStyle w:val="Standard"/>
        <w:jc w:val="center"/>
        <w:rPr>
          <w:i/>
          <w:color w:val="000000"/>
        </w:rPr>
      </w:pPr>
      <w:r w:rsidRPr="00C103B3">
        <w:rPr>
          <w:color w:val="000000"/>
          <w:u w:val="single"/>
        </w:rPr>
        <w:t>Требования к Заявителям аукциона:</w:t>
      </w:r>
    </w:p>
    <w:p w14:paraId="5170AAB9" w14:textId="21CE6384" w:rsidR="00A91944" w:rsidRPr="00C103B3" w:rsidRDefault="00A91944" w:rsidP="00C103B3">
      <w:pPr>
        <w:pStyle w:val="Standard"/>
        <w:jc w:val="both"/>
        <w:rPr>
          <w:i/>
          <w:color w:val="000000"/>
        </w:rPr>
      </w:pPr>
      <w:r w:rsidRPr="00C103B3">
        <w:rPr>
          <w:color w:val="000000"/>
        </w:rPr>
        <w:t xml:space="preserve"> Заявителем на участие в аукционе (далее – Заявитель) </w:t>
      </w:r>
      <w:r w:rsidR="00096AC9">
        <w:rPr>
          <w:color w:val="000000"/>
        </w:rPr>
        <w:t xml:space="preserve">в соответствии с п.10 ст. 39.11 могут  </w:t>
      </w:r>
      <w:r w:rsidR="00096AC9" w:rsidRPr="001A5262">
        <w:rPr>
          <w:b/>
          <w:color w:val="000000"/>
        </w:rPr>
        <w:t xml:space="preserve">быть только </w:t>
      </w:r>
      <w:r w:rsidR="001A5262" w:rsidRPr="001A5262">
        <w:rPr>
          <w:b/>
          <w:color w:val="000000"/>
        </w:rPr>
        <w:t>гражда</w:t>
      </w:r>
      <w:r w:rsidRPr="001A5262">
        <w:rPr>
          <w:b/>
          <w:color w:val="000000"/>
        </w:rPr>
        <w:t>н</w:t>
      </w:r>
      <w:r w:rsidR="00096AC9" w:rsidRPr="001A5262">
        <w:rPr>
          <w:b/>
          <w:color w:val="000000"/>
        </w:rPr>
        <w:t>е</w:t>
      </w:r>
      <w:r w:rsidR="001A5262">
        <w:rPr>
          <w:color w:val="000000"/>
        </w:rPr>
        <w:t>, имеющие</w:t>
      </w:r>
      <w:r w:rsidRPr="00C103B3">
        <w:rPr>
          <w:color w:val="000000"/>
        </w:rPr>
        <w:t xml:space="preserve">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и Инструкциями .</w:t>
      </w:r>
    </w:p>
    <w:p w14:paraId="6A526CDF" w14:textId="77777777" w:rsidR="00A91944" w:rsidRPr="00C103B3" w:rsidRDefault="00A91944" w:rsidP="00C103B3">
      <w:pPr>
        <w:pStyle w:val="Standard"/>
        <w:jc w:val="center"/>
      </w:pPr>
      <w:r w:rsidRPr="00C103B3">
        <w:rPr>
          <w:color w:val="000000"/>
        </w:rPr>
        <w:t xml:space="preserve"> </w:t>
      </w:r>
      <w:r w:rsidRPr="00C103B3">
        <w:rPr>
          <w:u w:val="single"/>
        </w:rPr>
        <w:t>Получение ЭП и регистрация (аккредитация) на электронной площадке:</w:t>
      </w:r>
    </w:p>
    <w:p w14:paraId="772795E7" w14:textId="2ADD7AEF" w:rsidR="00A91944" w:rsidRPr="00C103B3" w:rsidRDefault="00A91944" w:rsidP="00C103B3">
      <w:pPr>
        <w:pStyle w:val="Standard"/>
        <w:jc w:val="both"/>
      </w:pPr>
      <w:r w:rsidRPr="00C103B3">
        <w:t xml:space="preserve"> </w:t>
      </w:r>
      <w:r w:rsidR="002D68AC">
        <w:t xml:space="preserve">       </w:t>
      </w:r>
      <w:r w:rsidRPr="00C103B3">
        <w:t>Внимание! На Официальном сайте торгов (www.torgi.gov.ru) доступна регистрация Заявителей в реестре участников торгов, предусматривающая автоматическую регистрацию (аккредитацию) на электронной площадке. Для обеспечения доступа к подаче заявки и к участию в аукционе Заявителю с учетом требований к заявителям аукциона  необходимо пройти регистрацию (аккредитацию) на электронной площадке в соответствии с Регламентом и Инструкциями электронной площадки.  Для прохождения процедуры регистрации на Официальном сайте торгов (www.torgi.gov.ru) или первичной регистрации на электронной площадке Заявителю необходимо иметь электронную подпись (ЭП), оформленную в соответствии с требованиями действующего законодательства. Информация по получению ЭП и регистрации (аккредитации) на электронной площадке указана также в Инструкциях электронной площадке ( https://help.rts-tender.ru/manual/list?id=240&amp;format=pdf )</w:t>
      </w:r>
      <w:r w:rsidRPr="00C103B3">
        <w:rPr>
          <w:color w:val="00FFFF"/>
        </w:rPr>
        <w:t xml:space="preserve">. </w:t>
      </w:r>
      <w:r w:rsidRPr="00C103B3">
        <w:rPr>
          <w:color w:val="000000"/>
        </w:rPr>
        <w:t>В случае если от имени Заявителя действует иное лицо (далее - Доверенное лицо), Заявителю и Доверенному лицу необходимо пройти регистрацию (аккредитацию) на электронной площадке в соответствии с Регламентом и Инструкциями.</w:t>
      </w:r>
    </w:p>
    <w:p w14:paraId="44AEB887" w14:textId="34A42A2B" w:rsidR="00A91944" w:rsidRPr="00C103B3" w:rsidRDefault="00A91944" w:rsidP="00C103B3">
      <w:pPr>
        <w:pStyle w:val="Standard"/>
        <w:jc w:val="both"/>
      </w:pPr>
      <w:r w:rsidRPr="00C103B3">
        <w:rPr>
          <w:color w:val="000000"/>
        </w:rPr>
        <w:t xml:space="preserve">      Осмотр земельного </w:t>
      </w:r>
      <w:r w:rsidR="00AD73CF" w:rsidRPr="00C103B3">
        <w:rPr>
          <w:color w:val="000000"/>
        </w:rPr>
        <w:t>участка по предварительному согл</w:t>
      </w:r>
      <w:r w:rsidRPr="00C103B3">
        <w:rPr>
          <w:color w:val="000000"/>
        </w:rPr>
        <w:t xml:space="preserve">асованию с </w:t>
      </w:r>
      <w:r w:rsidR="00AD73CF" w:rsidRPr="00C103B3">
        <w:rPr>
          <w:color w:val="000000"/>
        </w:rPr>
        <w:t xml:space="preserve">организатором </w:t>
      </w:r>
      <w:r w:rsidRPr="00C103B3">
        <w:rPr>
          <w:color w:val="000000"/>
        </w:rPr>
        <w:t>аукциона. Для осмотра земельного участка с учетом установленных сроков для приема заявок лицо, желающее осмотреть земельный участок, не позднее, чем за 2 (два) рабочих дня до дня око</w:t>
      </w:r>
      <w:r w:rsidR="0013326A">
        <w:rPr>
          <w:color w:val="000000"/>
        </w:rPr>
        <w:t>нчания срока приема Заявок</w:t>
      </w:r>
      <w:r w:rsidRPr="00C103B3">
        <w:rPr>
          <w:color w:val="000000"/>
        </w:rPr>
        <w:t xml:space="preserve"> направляет Запрос на осмотр земельного участка на электрон</w:t>
      </w:r>
      <w:r w:rsidR="00AD73CF" w:rsidRPr="00C103B3">
        <w:rPr>
          <w:color w:val="000000"/>
        </w:rPr>
        <w:t>н</w:t>
      </w:r>
      <w:r w:rsidRPr="00C103B3">
        <w:rPr>
          <w:color w:val="000000"/>
        </w:rPr>
        <w:t>ую почту организатора аукциона.</w:t>
      </w:r>
    </w:p>
    <w:p w14:paraId="7DE9E563" w14:textId="77777777" w:rsidR="00A91944" w:rsidRPr="00C103B3" w:rsidRDefault="00A91944" w:rsidP="00C103B3">
      <w:pPr>
        <w:pStyle w:val="Standard"/>
        <w:jc w:val="both"/>
      </w:pPr>
    </w:p>
    <w:p w14:paraId="1111F8B6" w14:textId="77777777" w:rsidR="00A91944" w:rsidRPr="00C103B3" w:rsidRDefault="00A91944" w:rsidP="00C103B3">
      <w:pPr>
        <w:pStyle w:val="Standard"/>
        <w:jc w:val="center"/>
      </w:pPr>
      <w:r w:rsidRPr="00C103B3">
        <w:rPr>
          <w:b/>
          <w:bCs/>
          <w:color w:val="000000"/>
        </w:rPr>
        <w:t>Порядок, форма и срок приема и отзыва Заявок</w:t>
      </w:r>
    </w:p>
    <w:p w14:paraId="797F0766" w14:textId="43E388DB" w:rsidR="00A91944" w:rsidRPr="00C103B3" w:rsidRDefault="00A91944" w:rsidP="00C103B3">
      <w:pPr>
        <w:pStyle w:val="Standard"/>
        <w:jc w:val="both"/>
      </w:pPr>
      <w:r w:rsidRPr="00C103B3">
        <w:rPr>
          <w:color w:val="000000"/>
        </w:rPr>
        <w:t xml:space="preserve">  </w:t>
      </w:r>
      <w:r w:rsidR="00AD73CF" w:rsidRPr="00C103B3">
        <w:rPr>
          <w:color w:val="000000"/>
        </w:rPr>
        <w:t xml:space="preserve">   </w:t>
      </w:r>
      <w:r w:rsidRPr="00C103B3">
        <w:rPr>
          <w:color w:val="000000"/>
        </w:rPr>
        <w:t xml:space="preserve"> Прием заявок обеспечивается Оператором электронной площадки в соответствии с Регламентом и Инструкциями электронной площадки. Один Заявитель вправе подать только одну Заявку.</w:t>
      </w:r>
    </w:p>
    <w:p w14:paraId="194BD77B" w14:textId="0C1EACD7" w:rsidR="00A91944" w:rsidRPr="00C103B3" w:rsidRDefault="00A91944" w:rsidP="00C103B3">
      <w:pPr>
        <w:pStyle w:val="Standard"/>
        <w:ind w:firstLine="284"/>
        <w:jc w:val="both"/>
        <w:rPr>
          <w:i/>
          <w:color w:val="000000"/>
        </w:rPr>
      </w:pPr>
      <w:r w:rsidRPr="00C103B3">
        <w:rPr>
          <w:color w:val="000000"/>
        </w:rPr>
        <w:t xml:space="preserve">  Заявка должна быть подана по форме в соответствии </w:t>
      </w:r>
      <w:r w:rsidRPr="00C103B3">
        <w:t xml:space="preserve">с Приложением № 2 к извещению </w:t>
      </w:r>
      <w:r w:rsidRPr="00C103B3">
        <w:rPr>
          <w:color w:val="000000"/>
        </w:rPr>
        <w:t xml:space="preserve">о проведении аукциона, подписана уполномоченным лицом ЭЦП, содержать достоверные сведения о реквизитах участника аукциона, почтовый адрес, ИНН участника аукциона, номере телефона, № </w:t>
      </w:r>
      <w:r w:rsidR="00FB2FC7" w:rsidRPr="00C103B3">
        <w:rPr>
          <w:color w:val="000000"/>
        </w:rPr>
        <w:t>лота и кадастровый номер, адрес</w:t>
      </w:r>
      <w:r w:rsidRPr="00C103B3">
        <w:rPr>
          <w:color w:val="000000"/>
        </w:rPr>
        <w:t xml:space="preserve"> земельного участка.</w:t>
      </w:r>
    </w:p>
    <w:p w14:paraId="0D96543E" w14:textId="77777777" w:rsidR="00A91944" w:rsidRPr="00C103B3" w:rsidRDefault="00A91944" w:rsidP="00C103B3">
      <w:pPr>
        <w:pStyle w:val="Standard"/>
        <w:jc w:val="both"/>
      </w:pPr>
      <w:r w:rsidRPr="00C103B3">
        <w:rPr>
          <w:color w:val="000000"/>
        </w:rPr>
        <w:t xml:space="preserve">    Заявитель с учетом требований извещения подает заявку на участие в аукционе (Приложение№2) в соответствии с Регламентом и Инструкциями. Информация по подаче заявки указана также в Инструкции. Заявка направляется Заявителем Оператору электронной площадки в сроки, указанные в Извещении, в форме электронного документа с приложением указанных в извещении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14:paraId="5B2A77BC" w14:textId="4573A1D2" w:rsidR="00A91944" w:rsidRPr="00C103B3" w:rsidRDefault="00A91944" w:rsidP="00C103B3">
      <w:pPr>
        <w:pStyle w:val="Standard"/>
        <w:jc w:val="both"/>
      </w:pPr>
      <w:r w:rsidRPr="00C103B3">
        <w:rPr>
          <w:color w:val="000000"/>
        </w:rPr>
        <w:t>- копии документов, удостоверяющих личность заявителя</w:t>
      </w:r>
      <w:r w:rsidR="001A5262">
        <w:rPr>
          <w:color w:val="000000"/>
        </w:rPr>
        <w:t xml:space="preserve"> (для граждан);</w:t>
      </w:r>
    </w:p>
    <w:p w14:paraId="07403D65" w14:textId="0FB8DFD9" w:rsidR="00A91944" w:rsidRPr="00C103B3" w:rsidRDefault="00FB2FC7" w:rsidP="00C103B3">
      <w:pPr>
        <w:pStyle w:val="Standard"/>
        <w:jc w:val="both"/>
      </w:pPr>
      <w:r w:rsidRPr="00C103B3">
        <w:rPr>
          <w:color w:val="000000"/>
        </w:rPr>
        <w:t xml:space="preserve">- надлежащим </w:t>
      </w:r>
      <w:r w:rsidR="00A91944" w:rsidRPr="00C103B3">
        <w:rPr>
          <w:color w:val="000000"/>
        </w:rPr>
        <w:t xml:space="preserve">образом заверенный перевод на русский язык документов о государственной регистрации лица в соответствии с законодательством иностранного государства в случае, если Заявителем </w:t>
      </w:r>
      <w:r w:rsidR="00E41156">
        <w:rPr>
          <w:color w:val="000000"/>
        </w:rPr>
        <w:t xml:space="preserve">является иностранное </w:t>
      </w:r>
      <w:r w:rsidR="00A91944" w:rsidRPr="00C103B3">
        <w:rPr>
          <w:color w:val="000000"/>
        </w:rPr>
        <w:t xml:space="preserve"> лицо;</w:t>
      </w:r>
    </w:p>
    <w:p w14:paraId="467FF3DA" w14:textId="362AF1DA" w:rsidR="00A91944" w:rsidRPr="00C103B3" w:rsidRDefault="00A91944" w:rsidP="00C103B3">
      <w:pPr>
        <w:pStyle w:val="Standard"/>
        <w:jc w:val="both"/>
      </w:pPr>
      <w:r w:rsidRPr="00C103B3">
        <w:rPr>
          <w:color w:val="000000"/>
        </w:rPr>
        <w:t>- документы, подтверждающие внесение задатка. 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r w:rsidR="00AD73CF" w:rsidRPr="00C103B3">
        <w:rPr>
          <w:color w:val="000000"/>
        </w:rPr>
        <w:t xml:space="preserve"> </w:t>
      </w:r>
      <w:r w:rsidRPr="00C103B3">
        <w:rPr>
          <w:color w:val="000000"/>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В соответствии с Регламентом и Инструкциями Оператор электронной площадки возвращает Заявку Заявителю в случае:</w:t>
      </w:r>
    </w:p>
    <w:p w14:paraId="35BAD9D2" w14:textId="77777777" w:rsidR="00A91944" w:rsidRPr="00C103B3" w:rsidRDefault="00A91944" w:rsidP="00C103B3">
      <w:pPr>
        <w:pStyle w:val="Standard"/>
        <w:ind w:firstLine="254"/>
        <w:jc w:val="both"/>
      </w:pPr>
      <w:r w:rsidRPr="00C103B3">
        <w:rPr>
          <w:color w:val="000000"/>
        </w:rPr>
        <w:t>- предоставления Заявки, подписанной ЭП лица, не уполномоченного действовать от имени Заявителя;</w:t>
      </w:r>
    </w:p>
    <w:p w14:paraId="5C432F25" w14:textId="77777777" w:rsidR="00A91944" w:rsidRPr="00C103B3" w:rsidRDefault="00A91944" w:rsidP="00C103B3">
      <w:pPr>
        <w:pStyle w:val="Standard"/>
        <w:ind w:firstLine="254"/>
        <w:jc w:val="both"/>
      </w:pPr>
      <w:r w:rsidRPr="00C103B3">
        <w:rPr>
          <w:color w:val="000000"/>
        </w:rPr>
        <w:t xml:space="preserve"> - подачи одним Заявителем двух и более Заявок при условии, что поданные ранее Заявки не отозваны;</w:t>
      </w:r>
    </w:p>
    <w:p w14:paraId="187480D3" w14:textId="6F700B31" w:rsidR="00A91944" w:rsidRPr="00C103B3" w:rsidRDefault="00A91944" w:rsidP="00C103B3">
      <w:pPr>
        <w:pStyle w:val="Standard"/>
        <w:ind w:firstLine="254"/>
        <w:jc w:val="both"/>
      </w:pPr>
      <w:r w:rsidRPr="00C103B3">
        <w:rPr>
          <w:color w:val="000000"/>
        </w:rPr>
        <w:t>- получени</w:t>
      </w:r>
      <w:r w:rsidR="00FB2FC7" w:rsidRPr="00C103B3">
        <w:rPr>
          <w:color w:val="000000"/>
        </w:rPr>
        <w:t xml:space="preserve">я Заявки после установленных в </w:t>
      </w:r>
      <w:r w:rsidRPr="00C103B3">
        <w:rPr>
          <w:color w:val="000000"/>
        </w:rPr>
        <w:t>Извещении дня и времени окончания срока приема Заявок. Одновременно с возвратом Заявки Оператор электронной площадки уведомляет Заявителя об основаниях ее возврата.</w:t>
      </w:r>
    </w:p>
    <w:p w14:paraId="487EE516" w14:textId="5E73E2E8" w:rsidR="00A91944" w:rsidRPr="00C103B3" w:rsidRDefault="00A91944" w:rsidP="00C103B3">
      <w:pPr>
        <w:pStyle w:val="Standard"/>
        <w:ind w:firstLine="254"/>
        <w:jc w:val="both"/>
      </w:pPr>
      <w:r w:rsidRPr="00C103B3">
        <w:rPr>
          <w:color w:val="000000"/>
        </w:rPr>
        <w:t>Возврат Заявок по иным основаниям не допускается.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При этом Оператор электронной площадки направляет Заявителю уведомление о поступлении Заявки в соответствии с Регламентом и Инструкциями.  Заявитель вправе отозвать Заявку в любое время до установленных даты и времени</w:t>
      </w:r>
      <w:r w:rsidR="00FB2FC7" w:rsidRPr="00C103B3">
        <w:rPr>
          <w:color w:val="000000"/>
        </w:rPr>
        <w:t xml:space="preserve"> окончания срока приема Заявок </w:t>
      </w:r>
      <w:r w:rsidRPr="00C103B3">
        <w:rPr>
          <w:color w:val="000000"/>
        </w:rPr>
        <w:t>в соответствии с Регламентом и Инструкциями. Заявитель после отзыва Заявки вправе повторно подать Заявку до установленных даты и времени окончания срока приема Заявок. 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14:paraId="47274CF1" w14:textId="1ED4B7BF" w:rsidR="00A91944" w:rsidRPr="00C103B3" w:rsidRDefault="00A91944" w:rsidP="00C103B3">
      <w:pPr>
        <w:pStyle w:val="Standard"/>
        <w:ind w:firstLine="254"/>
        <w:jc w:val="both"/>
      </w:pPr>
      <w:r w:rsidRPr="00C103B3">
        <w:rPr>
          <w:color w:val="000000"/>
        </w:rPr>
        <w:t>Ответственность за достоверность указанной в Заявке информации и приложенных к ней документов несет Заявитель. После окончания срока приема Заявок</w:t>
      </w:r>
      <w:r w:rsidRPr="00C103B3">
        <w:rPr>
          <w:color w:val="00FFFF"/>
        </w:rPr>
        <w:t xml:space="preserve"> </w:t>
      </w:r>
      <w:r w:rsidRPr="00C103B3">
        <w:rPr>
          <w:color w:val="000000"/>
        </w:rPr>
        <w:t>Оператор электронной площадки направляет Заявки Организатору аукциона в соответствии с Регламентом и Инструкциями.</w:t>
      </w:r>
    </w:p>
    <w:p w14:paraId="49BF8C1F" w14:textId="77777777" w:rsidR="00A91944" w:rsidRPr="00C103B3" w:rsidRDefault="00A91944" w:rsidP="00C103B3">
      <w:pPr>
        <w:pStyle w:val="Standard"/>
        <w:jc w:val="both"/>
      </w:pPr>
    </w:p>
    <w:p w14:paraId="546F618B" w14:textId="77777777" w:rsidR="00A91944" w:rsidRPr="00C103B3" w:rsidRDefault="00A91944" w:rsidP="00C103B3">
      <w:pPr>
        <w:pStyle w:val="Standard"/>
        <w:jc w:val="center"/>
      </w:pPr>
      <w:r w:rsidRPr="00C103B3">
        <w:rPr>
          <w:b/>
          <w:bCs/>
          <w:color w:val="000000"/>
        </w:rPr>
        <w:t>Порядок внесения, блокирования и прекращения блокирования денежных средств в качестве задатка</w:t>
      </w:r>
    </w:p>
    <w:p w14:paraId="4FFDFAFF" w14:textId="0013C491" w:rsidR="00A91944" w:rsidRPr="00C103B3" w:rsidRDefault="001A5262" w:rsidP="00C103B3">
      <w:pPr>
        <w:pStyle w:val="Standard"/>
        <w:jc w:val="both"/>
      </w:pPr>
      <w:r>
        <w:rPr>
          <w:color w:val="000000"/>
        </w:rPr>
        <w:t xml:space="preserve">    </w:t>
      </w:r>
      <w:r w:rsidR="00A91944" w:rsidRPr="00C103B3">
        <w:rPr>
          <w:color w:val="000000"/>
        </w:rPr>
        <w:t>Для участия в аукционе устанавливается требование о внесении задатка.  В целях исполнения требований о внесении задатка для участия в аукционе Заявитель</w:t>
      </w:r>
      <w:r w:rsidR="00FB2FC7" w:rsidRPr="00C103B3">
        <w:rPr>
          <w:color w:val="000000"/>
        </w:rPr>
        <w:t xml:space="preserve"> с учетом требований  Извещения </w:t>
      </w:r>
      <w:r w:rsidR="00A91944" w:rsidRPr="00C103B3">
        <w:rPr>
          <w:color w:val="000000"/>
        </w:rPr>
        <w:t>обеспечивает наличие денежных средств на счёте Оператора электронной площадки в размере, не менее суммы задатка, указанного  Извещении. Перечисление денежных средств на счёт Оператора электронной площадки производится в соответств</w:t>
      </w:r>
      <w:r w:rsidR="00FB2FC7" w:rsidRPr="00C103B3">
        <w:rPr>
          <w:color w:val="000000"/>
        </w:rPr>
        <w:t>ии с Регламентом и Инструкциями</w:t>
      </w:r>
      <w:r w:rsidR="00A91944" w:rsidRPr="00C103B3">
        <w:rPr>
          <w:color w:val="000000"/>
        </w:rPr>
        <w:t>, по следующим реквизитам:</w:t>
      </w:r>
    </w:p>
    <w:p w14:paraId="5D92D8E2" w14:textId="77777777" w:rsidR="00A91944" w:rsidRPr="00C103B3" w:rsidRDefault="00A91944" w:rsidP="00C103B3">
      <w:pPr>
        <w:pStyle w:val="Standard"/>
        <w:jc w:val="both"/>
      </w:pPr>
      <w:r w:rsidRPr="00C103B3">
        <w:rPr>
          <w:b/>
          <w:bCs/>
          <w:color w:val="000000"/>
        </w:rPr>
        <w:t xml:space="preserve">Получатель платежа: </w:t>
      </w:r>
      <w:r w:rsidRPr="00C103B3">
        <w:rPr>
          <w:color w:val="000000"/>
        </w:rPr>
        <w:t>Общество с ограниченной ответственностью «РТС-тендер»</w:t>
      </w:r>
    </w:p>
    <w:p w14:paraId="6597448B" w14:textId="77777777" w:rsidR="00A91944" w:rsidRPr="00C103B3" w:rsidRDefault="00A91944" w:rsidP="00C103B3">
      <w:pPr>
        <w:pStyle w:val="Standard"/>
        <w:jc w:val="both"/>
      </w:pPr>
      <w:r w:rsidRPr="00C103B3">
        <w:rPr>
          <w:b/>
          <w:bCs/>
          <w:color w:val="000000"/>
        </w:rPr>
        <w:t xml:space="preserve">Банковские реквизиты: </w:t>
      </w:r>
      <w:r w:rsidRPr="00C103B3">
        <w:rPr>
          <w:color w:val="000000"/>
        </w:rPr>
        <w:t>Филиал «Корпоративный» ПАО «Совкомбанк»</w:t>
      </w:r>
    </w:p>
    <w:p w14:paraId="772D7EA8" w14:textId="77777777" w:rsidR="00A91944" w:rsidRPr="00C103B3" w:rsidRDefault="00A91944" w:rsidP="00C103B3">
      <w:pPr>
        <w:pStyle w:val="Standard"/>
        <w:jc w:val="both"/>
      </w:pPr>
      <w:r w:rsidRPr="00C103B3">
        <w:rPr>
          <w:color w:val="000000"/>
        </w:rPr>
        <w:t>БИК 044525360</w:t>
      </w:r>
    </w:p>
    <w:p w14:paraId="2760DE08" w14:textId="77777777" w:rsidR="00A91944" w:rsidRPr="00C103B3" w:rsidRDefault="00A91944" w:rsidP="00C103B3">
      <w:pPr>
        <w:pStyle w:val="Standard"/>
        <w:jc w:val="both"/>
      </w:pPr>
      <w:r w:rsidRPr="00C103B3">
        <w:rPr>
          <w:color w:val="000000"/>
        </w:rPr>
        <w:t>Расчётный счёт: 40702810512030016362</w:t>
      </w:r>
    </w:p>
    <w:p w14:paraId="4A329B11" w14:textId="77777777" w:rsidR="00A91944" w:rsidRPr="00C103B3" w:rsidRDefault="00A91944" w:rsidP="00C103B3">
      <w:pPr>
        <w:pStyle w:val="Standard"/>
        <w:jc w:val="both"/>
      </w:pPr>
      <w:r w:rsidRPr="00C103B3">
        <w:rPr>
          <w:color w:val="000000"/>
        </w:rPr>
        <w:t>Корр. счёт 30101810445250000360</w:t>
      </w:r>
    </w:p>
    <w:p w14:paraId="1273C3EE" w14:textId="77777777" w:rsidR="00A91944" w:rsidRPr="00C103B3" w:rsidRDefault="00A91944" w:rsidP="00C103B3">
      <w:pPr>
        <w:pStyle w:val="Standard"/>
        <w:jc w:val="both"/>
      </w:pPr>
      <w:r w:rsidRPr="00C103B3">
        <w:rPr>
          <w:color w:val="000000"/>
        </w:rPr>
        <w:t>ИНН 7710357167 КПП 773001001</w:t>
      </w:r>
    </w:p>
    <w:p w14:paraId="7E303263" w14:textId="0F9DD2E7" w:rsidR="00A91944" w:rsidRPr="00C103B3" w:rsidRDefault="00A91944" w:rsidP="00C103B3">
      <w:pPr>
        <w:pStyle w:val="Standard"/>
        <w:jc w:val="both"/>
        <w:rPr>
          <w:color w:val="000000"/>
        </w:rPr>
      </w:pPr>
      <w:r w:rsidRPr="00C103B3">
        <w:rPr>
          <w:b/>
          <w:bCs/>
          <w:color w:val="000000"/>
        </w:rPr>
        <w:t>Назначение платежа:</w:t>
      </w:r>
      <w:r w:rsidR="00C53065" w:rsidRPr="00C103B3">
        <w:rPr>
          <w:color w:val="000000"/>
        </w:rPr>
        <w:t xml:space="preserve"> «Внесение задатка дата___ аукциона лот</w:t>
      </w:r>
      <w:r w:rsidRPr="00C103B3">
        <w:rPr>
          <w:color w:val="000000"/>
        </w:rPr>
        <w:t xml:space="preserve"> №, без НДС».</w:t>
      </w:r>
    </w:p>
    <w:p w14:paraId="0BC9EA8C" w14:textId="77777777" w:rsidR="00202DA0" w:rsidRPr="00C103B3" w:rsidRDefault="00202DA0" w:rsidP="00C103B3">
      <w:pPr>
        <w:pStyle w:val="Standard"/>
        <w:jc w:val="both"/>
      </w:pPr>
    </w:p>
    <w:p w14:paraId="1A09F142" w14:textId="1255E96A" w:rsidR="00A91944" w:rsidRPr="00C103B3" w:rsidRDefault="00A91944" w:rsidP="00C103B3">
      <w:pPr>
        <w:pStyle w:val="Standard"/>
        <w:jc w:val="both"/>
      </w:pPr>
      <w:r w:rsidRPr="00C103B3">
        <w:rPr>
          <w:color w:val="000000"/>
        </w:rPr>
        <w:t xml:space="preserve">   Операции по перечислению денежных средств на аналитическом счете Оператора электронной площадки в соответс</w:t>
      </w:r>
      <w:r w:rsidR="00FB2FC7" w:rsidRPr="00C103B3">
        <w:rPr>
          <w:color w:val="000000"/>
        </w:rPr>
        <w:t xml:space="preserve">твии Регламентом и Инструкциям </w:t>
      </w:r>
      <w:r w:rsidRPr="00C103B3">
        <w:rPr>
          <w:color w:val="000000"/>
        </w:rPr>
        <w:t>учитываются на аналитическом счете Заявителя, открытом Оператором электронной площадки. Денежные средства в разм</w:t>
      </w:r>
      <w:r w:rsidR="00FB2FC7" w:rsidRPr="00C103B3">
        <w:rPr>
          <w:color w:val="000000"/>
        </w:rPr>
        <w:t>ере, равном задатку, указанному</w:t>
      </w:r>
      <w:r w:rsidRPr="00C103B3">
        <w:rPr>
          <w:color w:val="000000"/>
        </w:rPr>
        <w:t xml:space="preserve"> Извещении,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  </w:t>
      </w:r>
    </w:p>
    <w:p w14:paraId="0A793D08" w14:textId="5DE3736E" w:rsidR="00A91944" w:rsidRPr="00C103B3" w:rsidRDefault="00A91944" w:rsidP="00C103B3">
      <w:pPr>
        <w:pStyle w:val="Standard"/>
        <w:jc w:val="both"/>
      </w:pPr>
      <w:r w:rsidRPr="00C103B3">
        <w:rPr>
          <w:b/>
          <w:color w:val="000000"/>
        </w:rPr>
        <w:t xml:space="preserve">    Данное информационное сообщение является публичной офертой для заключения догово</w:t>
      </w:r>
      <w:r w:rsidR="00FB2FC7" w:rsidRPr="00C103B3">
        <w:rPr>
          <w:b/>
          <w:color w:val="000000"/>
        </w:rPr>
        <w:t xml:space="preserve">ра о задатке в соответствии со </w:t>
      </w:r>
      <w:r w:rsidRPr="00C103B3">
        <w:rPr>
          <w:b/>
          <w:color w:val="000000"/>
        </w:rPr>
        <w:t>статьей 437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14:paraId="3F9F7C17" w14:textId="6C3EC2E4" w:rsidR="00A91944" w:rsidRPr="00C103B3" w:rsidRDefault="00A91944" w:rsidP="00C103B3">
      <w:pPr>
        <w:pStyle w:val="Standard"/>
        <w:ind w:firstLine="284"/>
        <w:jc w:val="both"/>
      </w:pPr>
      <w:r w:rsidRPr="00C103B3">
        <w:t>Задаток, перечисленный победителем аукциона, засчитывается в оплату имущества.</w:t>
      </w:r>
    </w:p>
    <w:p w14:paraId="6468545F" w14:textId="73E6E185" w:rsidR="00A91944" w:rsidRPr="00C103B3" w:rsidRDefault="00A91944" w:rsidP="00C103B3">
      <w:pPr>
        <w:pStyle w:val="Standard"/>
        <w:jc w:val="both"/>
      </w:pPr>
      <w:r w:rsidRPr="00C103B3">
        <w:rPr>
          <w:color w:val="000000"/>
          <w:lang w:eastAsia="en-US"/>
        </w:rPr>
        <w:t xml:space="preserve">  </w:t>
      </w:r>
      <w:r w:rsidR="002D68AC">
        <w:rPr>
          <w:color w:val="000000"/>
          <w:lang w:eastAsia="en-US"/>
        </w:rPr>
        <w:t xml:space="preserve">   </w:t>
      </w:r>
      <w:r w:rsidRPr="00C103B3">
        <w:rPr>
          <w:color w:val="000000"/>
          <w:lang w:eastAsia="en-US"/>
        </w:rPr>
        <w:t>Документом, подтверждающим поступление задатка на счет, указанный в Извещении, является выписка с этого счета, предоставляемая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1179AE6F" w14:textId="77777777" w:rsidR="00A91944" w:rsidRPr="00C103B3" w:rsidRDefault="00A91944" w:rsidP="00C103B3">
      <w:pPr>
        <w:pStyle w:val="Standard"/>
        <w:ind w:firstLine="284"/>
        <w:jc w:val="both"/>
      </w:pPr>
      <w:r w:rsidRPr="00C103B3">
        <w:rPr>
          <w:lang w:eastAsia="en-US"/>
        </w:rPr>
        <w:t>Денежные средства, перечисленные по платежным поручениям (квитанциям) об оплате задатка, оформленным не в соответствии с указанными требованиями, будут считаться ошибочно перечисленными денежными средствами и возращены на счет плательщика.</w:t>
      </w:r>
    </w:p>
    <w:p w14:paraId="04259DB6" w14:textId="77777777" w:rsidR="00A91944" w:rsidRPr="00C103B3" w:rsidRDefault="00A91944" w:rsidP="00C103B3">
      <w:pPr>
        <w:pStyle w:val="Standard"/>
        <w:ind w:firstLine="284"/>
        <w:jc w:val="both"/>
      </w:pPr>
      <w:r w:rsidRPr="00C103B3">
        <w:rPr>
          <w:lang w:eastAsia="en-US"/>
        </w:rPr>
        <w:t>При уклонении или отказе победителя аукциона от заключения в установленный срок договора  результаты аукциона  аннулируются, победитель утрачивает право на заключение указанного договора, задаток ему не возвращается.</w:t>
      </w:r>
    </w:p>
    <w:p w14:paraId="32200A3D" w14:textId="77777777" w:rsidR="00A91944" w:rsidRPr="00C103B3" w:rsidRDefault="00A91944" w:rsidP="00C103B3">
      <w:pPr>
        <w:pStyle w:val="Standard"/>
        <w:ind w:firstLine="360"/>
        <w:jc w:val="both"/>
      </w:pPr>
      <w:r w:rsidRPr="00C103B3">
        <w:t>Лицам, перечислившим задаток для участия в аукционе, денежные средства возвращаются в следующем порядке:</w:t>
      </w:r>
    </w:p>
    <w:p w14:paraId="123585B4" w14:textId="5A700FE4" w:rsidR="00A91944" w:rsidRPr="00C103B3" w:rsidRDefault="002E2164" w:rsidP="00C103B3">
      <w:pPr>
        <w:pStyle w:val="Standard"/>
        <w:ind w:firstLine="360"/>
        <w:jc w:val="both"/>
      </w:pPr>
      <w:r>
        <w:t xml:space="preserve">а) в течение 3 рабочих дней со дня подписания протокола о результатах аукциона электронная площадка возвращает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победителем аукциона. </w:t>
      </w:r>
    </w:p>
    <w:p w14:paraId="2A56FF11" w14:textId="77777777" w:rsidR="00A91944" w:rsidRPr="007643A2" w:rsidRDefault="00A91944" w:rsidP="00C103B3">
      <w:pPr>
        <w:pStyle w:val="Standard"/>
        <w:ind w:firstLine="360"/>
        <w:jc w:val="both"/>
      </w:pPr>
      <w:r w:rsidRPr="007643A2">
        <w:t>б) претендентам, не допущенным к участию в аукционе, - в течение   3 календарных дней со дня подписания протокола о признании претендентов участниками аукциона.</w:t>
      </w:r>
    </w:p>
    <w:p w14:paraId="6683FD40" w14:textId="6E5B13AF" w:rsidR="00A91944" w:rsidRPr="007643A2" w:rsidRDefault="00A91944" w:rsidP="00C103B3">
      <w:pPr>
        <w:pStyle w:val="Standard"/>
        <w:ind w:firstLine="360"/>
        <w:jc w:val="both"/>
      </w:pPr>
      <w:r w:rsidRPr="007643A2">
        <w:lastRenderedPageBreak/>
        <w:t xml:space="preserve">в)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3 </w:t>
      </w:r>
      <w:r w:rsidR="00A65FFC">
        <w:t xml:space="preserve">рабочих </w:t>
      </w:r>
      <w:r w:rsidRPr="007643A2">
        <w:t>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14:paraId="7097646D" w14:textId="7B669171"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Информация по внесению, блокированию и прекращению блокирования денежных средств в качестве задатка указана также в Инструкции электронной площадки.</w:t>
      </w:r>
    </w:p>
    <w:p w14:paraId="2D462FC8" w14:textId="57BDD957" w:rsidR="007B254E" w:rsidRPr="00C103B3"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Задаток, внесенный лицом, признанным победителем аукциона (далее – Победитель), а также задаток внесенный иным лицом, с которым договор аренды земельного участка заключается в </w:t>
      </w:r>
      <w:r w:rsidR="00EE46C8">
        <w:rPr>
          <w:color w:val="000000"/>
        </w:rPr>
        <w:t xml:space="preserve">соответствии с пунктами 13, 14, 20 или 25 </w:t>
      </w:r>
      <w:r w:rsidRPr="00C103B3">
        <w:rPr>
          <w:color w:val="000000"/>
        </w:rPr>
        <w:t xml:space="preserve">статьи 39.12 Земельного кодекса Российской Федерации, засчитываются в счет арендной платы за Земельный участок. </w:t>
      </w:r>
      <w:r w:rsidR="00EE46C8">
        <w:rPr>
          <w:color w:val="000000"/>
        </w:rPr>
        <w:t>Задатки, внесенные этими лицами,</w:t>
      </w:r>
      <w:r w:rsidR="00E902D2">
        <w:rPr>
          <w:color w:val="000000"/>
        </w:rPr>
        <w:t xml:space="preserve"> не заключившими в установленном</w:t>
      </w:r>
      <w:r w:rsidR="00EE46C8">
        <w:rPr>
          <w:color w:val="000000"/>
        </w:rPr>
        <w:t xml:space="preserve"> в ст.39.12 Земельного кодекса порядке  договора аренды земельного участка вследствие у</w:t>
      </w:r>
      <w:r w:rsidR="00E902D2">
        <w:rPr>
          <w:color w:val="000000"/>
        </w:rPr>
        <w:t>клонения от заключения указанного договора</w:t>
      </w:r>
      <w:r w:rsidR="00EE46C8">
        <w:rPr>
          <w:color w:val="000000"/>
        </w:rPr>
        <w:t xml:space="preserve">, не возвращаются.  </w:t>
      </w:r>
      <w:r w:rsidRPr="00C103B3">
        <w:rPr>
          <w:color w:val="000000"/>
        </w:rPr>
        <w:t>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w:t>
      </w:r>
    </w:p>
    <w:p w14:paraId="5C8822BC" w14:textId="77777777" w:rsidR="007B254E" w:rsidRPr="00C103B3" w:rsidRDefault="007B254E" w:rsidP="00C103B3">
      <w:pPr>
        <w:pStyle w:val="Standard"/>
        <w:jc w:val="both"/>
        <w:rPr>
          <w:color w:val="000000"/>
        </w:rPr>
      </w:pPr>
    </w:p>
    <w:p w14:paraId="7B404022" w14:textId="2F98574C" w:rsidR="007B254E" w:rsidRPr="00C103B3" w:rsidRDefault="002D68AC" w:rsidP="00C103B3">
      <w:pPr>
        <w:pStyle w:val="Standard"/>
        <w:jc w:val="both"/>
        <w:rPr>
          <w:b/>
          <w:bCs/>
          <w:color w:val="000000"/>
          <w:sz w:val="22"/>
          <w:szCs w:val="22"/>
        </w:rPr>
      </w:pPr>
      <w:r>
        <w:rPr>
          <w:color w:val="FF0000"/>
          <w:sz w:val="22"/>
          <w:szCs w:val="22"/>
        </w:rPr>
        <w:t xml:space="preserve">       </w:t>
      </w:r>
      <w:r w:rsidR="007B254E" w:rsidRPr="00C103B3">
        <w:rPr>
          <w:color w:val="FF0000"/>
          <w:sz w:val="22"/>
          <w:szCs w:val="22"/>
        </w:rPr>
        <w:t xml:space="preserve">Внимание! </w:t>
      </w:r>
      <w:r w:rsidR="007B254E" w:rsidRPr="00C103B3">
        <w:rPr>
          <w:color w:val="000000"/>
          <w:sz w:val="22"/>
          <w:szCs w:val="22"/>
        </w:rPr>
        <w:t>Для подачи заявки на участие в аукционе в соответствии с Регламентом и Инструкциями</w:t>
      </w:r>
      <w:r w:rsidR="007B254E" w:rsidRPr="00C103B3">
        <w:rPr>
          <w:color w:val="000000"/>
          <w:sz w:val="22"/>
          <w:szCs w:val="22"/>
        </w:rPr>
        <w:br/>
        <w:t>установлено требование о внесении Гарантийного обеспечения оплаты оказания услуг.</w:t>
      </w:r>
      <w:r w:rsidR="007B254E" w:rsidRPr="00C103B3">
        <w:rPr>
          <w:color w:val="000000"/>
          <w:sz w:val="22"/>
          <w:szCs w:val="22"/>
        </w:rPr>
        <w:br/>
        <w:t>В целях исполнения требований о внесении Гарантийного обеспечения оплаты</w:t>
      </w:r>
      <w:r w:rsidR="007B254E" w:rsidRPr="00C103B3">
        <w:rPr>
          <w:color w:val="000000"/>
          <w:sz w:val="22"/>
          <w:szCs w:val="22"/>
        </w:rPr>
        <w:br/>
        <w:t>оказания услуг Заявитель обеспечивает наличие денежных средства на счёте Оператора</w:t>
      </w:r>
      <w:r w:rsidR="007B254E" w:rsidRPr="00C103B3">
        <w:rPr>
          <w:color w:val="000000"/>
          <w:sz w:val="22"/>
          <w:szCs w:val="22"/>
        </w:rPr>
        <w:br/>
        <w:t>электронной площадки в размере, установленном в соответствии Регламентом и Инструкциями</w:t>
      </w:r>
      <w:r w:rsidR="007B254E" w:rsidRPr="00C103B3">
        <w:rPr>
          <w:color w:val="000000"/>
          <w:sz w:val="22"/>
          <w:szCs w:val="22"/>
        </w:rPr>
        <w:br/>
        <w:t>и размещенном по адресу в информационно-телекоммуникационной сети «Интернет»:</w:t>
      </w:r>
      <w:r w:rsidR="007B254E" w:rsidRPr="00C103B3">
        <w:rPr>
          <w:color w:val="000000"/>
          <w:sz w:val="22"/>
          <w:szCs w:val="22"/>
        </w:rPr>
        <w:br/>
      </w:r>
      <w:r w:rsidR="007B254E" w:rsidRPr="00C103B3">
        <w:rPr>
          <w:color w:val="0000FF"/>
          <w:sz w:val="22"/>
          <w:szCs w:val="22"/>
        </w:rPr>
        <w:t xml:space="preserve">https://www.rts-tender.ru/tariffs/platform-property-sales-tariffs </w:t>
      </w:r>
      <w:r w:rsidR="007B254E" w:rsidRPr="00C103B3">
        <w:rPr>
          <w:color w:val="000000"/>
          <w:sz w:val="22"/>
          <w:szCs w:val="22"/>
        </w:rPr>
        <w:t>.</w:t>
      </w:r>
      <w:r w:rsidR="007B254E" w:rsidRPr="00C103B3">
        <w:rPr>
          <w:color w:val="000000"/>
          <w:sz w:val="22"/>
          <w:szCs w:val="22"/>
        </w:rPr>
        <w:br/>
        <w:t>Перечисление денежных средств на счёт Оператора электронной площадки производится в соответствии с Регламентом и Инструкциями, по следующим реквизитам:</w:t>
      </w:r>
      <w:r w:rsidR="007B254E" w:rsidRPr="00C103B3">
        <w:rPr>
          <w:color w:val="000000"/>
          <w:sz w:val="22"/>
          <w:szCs w:val="22"/>
        </w:rPr>
        <w:br/>
      </w:r>
    </w:p>
    <w:p w14:paraId="136D4321" w14:textId="5D02855F" w:rsidR="007B254E" w:rsidRPr="00C103B3" w:rsidRDefault="007B254E" w:rsidP="00C103B3">
      <w:pPr>
        <w:pStyle w:val="Standard"/>
        <w:rPr>
          <w:b/>
          <w:bCs/>
          <w:color w:val="000000"/>
          <w:sz w:val="22"/>
          <w:szCs w:val="22"/>
        </w:rPr>
      </w:pPr>
      <w:r w:rsidRPr="00C103B3">
        <w:rPr>
          <w:b/>
          <w:bCs/>
          <w:color w:val="000000"/>
          <w:sz w:val="22"/>
          <w:szCs w:val="22"/>
        </w:rPr>
        <w:t xml:space="preserve">Получатель платежа: </w:t>
      </w:r>
      <w:r w:rsidRPr="00C103B3">
        <w:rPr>
          <w:color w:val="000000"/>
          <w:sz w:val="22"/>
          <w:szCs w:val="22"/>
        </w:rPr>
        <w:t>Общество с ограниченной ответственностью «РТС-тендер»</w:t>
      </w:r>
      <w:r w:rsidRPr="00C103B3">
        <w:rPr>
          <w:color w:val="000000"/>
          <w:sz w:val="22"/>
          <w:szCs w:val="22"/>
        </w:rPr>
        <w:br/>
      </w:r>
      <w:r w:rsidRPr="00C103B3">
        <w:rPr>
          <w:b/>
          <w:bCs/>
          <w:color w:val="000000"/>
          <w:sz w:val="22"/>
          <w:szCs w:val="22"/>
        </w:rPr>
        <w:t xml:space="preserve">Банковские реквизиты: </w:t>
      </w:r>
      <w:r w:rsidRPr="00C103B3">
        <w:rPr>
          <w:color w:val="000000"/>
          <w:sz w:val="22"/>
          <w:szCs w:val="22"/>
        </w:rPr>
        <w:t>Филиал «Корпоративный» ПАО «Совкомбанк»</w:t>
      </w:r>
      <w:r w:rsidRPr="00C103B3">
        <w:rPr>
          <w:color w:val="000000"/>
          <w:sz w:val="22"/>
          <w:szCs w:val="22"/>
        </w:rPr>
        <w:br/>
        <w:t>БИК 044525360</w:t>
      </w:r>
      <w:r w:rsidRPr="00C103B3">
        <w:rPr>
          <w:color w:val="000000"/>
          <w:sz w:val="22"/>
          <w:szCs w:val="22"/>
        </w:rPr>
        <w:br/>
        <w:t>Расчётный счёт: 40702810512030016362</w:t>
      </w:r>
      <w:r w:rsidRPr="00C103B3">
        <w:rPr>
          <w:color w:val="000000"/>
          <w:sz w:val="22"/>
          <w:szCs w:val="22"/>
        </w:rPr>
        <w:br/>
        <w:t>Корр. счёт 30101810445250000360</w:t>
      </w:r>
      <w:r w:rsidRPr="00C103B3">
        <w:rPr>
          <w:color w:val="000000"/>
          <w:sz w:val="22"/>
          <w:szCs w:val="22"/>
        </w:rPr>
        <w:br/>
        <w:t>ИНН 7710357167 КПП 773001001</w:t>
      </w:r>
      <w:r w:rsidRPr="00C103B3">
        <w:rPr>
          <w:color w:val="000000"/>
          <w:sz w:val="22"/>
          <w:szCs w:val="22"/>
        </w:rPr>
        <w:br/>
      </w:r>
      <w:r w:rsidRPr="00C103B3">
        <w:rPr>
          <w:b/>
          <w:bCs/>
          <w:color w:val="000000"/>
          <w:sz w:val="22"/>
          <w:szCs w:val="22"/>
        </w:rPr>
        <w:t>Назначение платежа:</w:t>
      </w:r>
      <w:r w:rsidRPr="00C103B3">
        <w:rPr>
          <w:color w:val="000000"/>
          <w:sz w:val="22"/>
          <w:szCs w:val="22"/>
        </w:rPr>
        <w:br/>
      </w:r>
      <w:r w:rsidRPr="00C103B3">
        <w:rPr>
          <w:b/>
          <w:bCs/>
          <w:color w:val="000000"/>
          <w:sz w:val="22"/>
          <w:szCs w:val="22"/>
        </w:rPr>
        <w:t>«Внесение гарантийного обеспечения по Соглашению о внесении гарантийного обеспечения,</w:t>
      </w:r>
      <w:r w:rsidRPr="00C103B3">
        <w:rPr>
          <w:color w:val="000000"/>
          <w:sz w:val="22"/>
          <w:szCs w:val="22"/>
        </w:rPr>
        <w:br/>
      </w:r>
      <w:r w:rsidRPr="00C103B3">
        <w:rPr>
          <w:b/>
          <w:bCs/>
          <w:color w:val="000000"/>
          <w:sz w:val="22"/>
          <w:szCs w:val="22"/>
        </w:rPr>
        <w:t>№ аналитического счета _________, без НДС»</w:t>
      </w:r>
    </w:p>
    <w:p w14:paraId="5E30F5D5" w14:textId="17AB7602" w:rsidR="007B254E" w:rsidRPr="00C103B3" w:rsidRDefault="007B254E" w:rsidP="00C103B3">
      <w:pPr>
        <w:pStyle w:val="Standard"/>
      </w:pPr>
    </w:p>
    <w:p w14:paraId="164B58D9" w14:textId="77777777" w:rsidR="00A91944" w:rsidRPr="00C103B3" w:rsidRDefault="00A91944" w:rsidP="00C103B3">
      <w:pPr>
        <w:pStyle w:val="Standard"/>
        <w:jc w:val="center"/>
        <w:rPr>
          <w:b/>
          <w:bCs/>
        </w:rPr>
      </w:pPr>
      <w:r w:rsidRPr="00C103B3">
        <w:rPr>
          <w:b/>
          <w:bCs/>
          <w:color w:val="000000"/>
        </w:rPr>
        <w:t>Порядок рассмотрения заявок</w:t>
      </w:r>
    </w:p>
    <w:p w14:paraId="639C321B" w14:textId="77777777" w:rsidR="00A91944" w:rsidRPr="00C103B3" w:rsidRDefault="00A91944" w:rsidP="00C103B3">
      <w:pPr>
        <w:pStyle w:val="Standard"/>
        <w:jc w:val="center"/>
        <w:rPr>
          <w:b/>
          <w:bCs/>
        </w:rPr>
      </w:pPr>
    </w:p>
    <w:p w14:paraId="7A3B1544" w14:textId="050378C1" w:rsidR="00A91944" w:rsidRPr="00C103B3" w:rsidRDefault="002D68AC" w:rsidP="00C103B3">
      <w:pPr>
        <w:pStyle w:val="Standard"/>
        <w:jc w:val="both"/>
      </w:pPr>
      <w:r>
        <w:rPr>
          <w:color w:val="000000"/>
        </w:rPr>
        <w:t xml:space="preserve">          </w:t>
      </w:r>
      <w:r w:rsidR="00A91944" w:rsidRPr="00C103B3">
        <w:rPr>
          <w:color w:val="000000"/>
        </w:rPr>
        <w:t>Аукционная комиссия</w:t>
      </w:r>
      <w:r w:rsidR="009B448B">
        <w:rPr>
          <w:color w:val="000000"/>
        </w:rPr>
        <w:t xml:space="preserve"> 07.04</w:t>
      </w:r>
      <w:r w:rsidR="00BA39B2">
        <w:rPr>
          <w:color w:val="000000"/>
        </w:rPr>
        <w:t>.2026</w:t>
      </w:r>
      <w:r w:rsidR="00A91944" w:rsidRPr="00C103B3">
        <w:t xml:space="preserve"> года </w:t>
      </w:r>
      <w:r w:rsidR="00A91944" w:rsidRPr="00C103B3">
        <w:rPr>
          <w:color w:val="00FFFF"/>
        </w:rPr>
        <w:t xml:space="preserve">- </w:t>
      </w:r>
      <w:r w:rsidR="00A91944" w:rsidRPr="00C103B3">
        <w:rPr>
          <w:color w:val="000000"/>
        </w:rPr>
        <w:t>рассматривает Заявки и прилагаемые к ней документы на предмет соответствия требованиям, установленным Извещением, ст.39.12 и ст.39.13 Земельного кодекса РФ; - принимает решение о допуске к участию в аукционе и признании Заявителей Участниками или об отказе в допуске Заявителей к участию в аукционе, которое оформляется Протоколом рассмотрения заявок на участие в аукционе, подписываемым всеми присутствующими членами Аукционной комиссией.</w:t>
      </w:r>
    </w:p>
    <w:p w14:paraId="47ABBB47" w14:textId="4E98AD84"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Заявитель не допускается к участию в аукционе в следующих случаях:</w:t>
      </w:r>
    </w:p>
    <w:p w14:paraId="223C6A16" w14:textId="52458E6C" w:rsidR="00A91944" w:rsidRPr="00C103B3" w:rsidRDefault="00A91944" w:rsidP="00C103B3">
      <w:pPr>
        <w:pStyle w:val="Standard"/>
        <w:jc w:val="both"/>
      </w:pPr>
      <w:r w:rsidRPr="00C103B3">
        <w:rPr>
          <w:color w:val="000000"/>
        </w:rPr>
        <w:t>- непредставление необходимых для участия в аукционе документов или представление недостоверных сведений;</w:t>
      </w:r>
    </w:p>
    <w:p w14:paraId="02BE98ED" w14:textId="712DFC74" w:rsidR="00A91944" w:rsidRPr="00C103B3" w:rsidRDefault="00A91944" w:rsidP="00C103B3">
      <w:pPr>
        <w:pStyle w:val="Standard"/>
        <w:jc w:val="both"/>
      </w:pPr>
      <w:r w:rsidRPr="00C103B3">
        <w:rPr>
          <w:color w:val="000000"/>
        </w:rPr>
        <w:t xml:space="preserve">- </w:t>
      </w:r>
      <w:r w:rsidR="00FB2FC7" w:rsidRPr="00C103B3">
        <w:rPr>
          <w:color w:val="000000"/>
        </w:rPr>
        <w:t>не поступление</w:t>
      </w:r>
      <w:r w:rsidRPr="00C103B3">
        <w:rPr>
          <w:color w:val="000000"/>
        </w:rPr>
        <w:t xml:space="preserve"> задатка на дату рассмотрения Заявок на участие в аукционе;</w:t>
      </w:r>
    </w:p>
    <w:p w14:paraId="64FD61C9" w14:textId="77777777" w:rsidR="00A91944" w:rsidRPr="00C103B3" w:rsidRDefault="00A91944" w:rsidP="00C103B3">
      <w:pPr>
        <w:pStyle w:val="Standard"/>
        <w:jc w:val="both"/>
      </w:pPr>
      <w:r w:rsidRPr="00C103B3">
        <w:rPr>
          <w:color w:val="000000"/>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w:t>
      </w:r>
    </w:p>
    <w:p w14:paraId="679D43DF" w14:textId="77777777" w:rsidR="00A91944" w:rsidRPr="00C103B3" w:rsidRDefault="00A91944" w:rsidP="00C103B3">
      <w:pPr>
        <w:pStyle w:val="Standard"/>
        <w:jc w:val="both"/>
      </w:pPr>
      <w:r w:rsidRPr="00C103B3">
        <w:rPr>
          <w:color w:val="000000"/>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w:t>
      </w:r>
      <w:r w:rsidRPr="00C103B3">
        <w:rPr>
          <w:color w:val="000000"/>
        </w:rPr>
        <w:lastRenderedPageBreak/>
        <w:t>исполнительного органа Заявителя, являющегося юридическим лицом, в реестре недобросовестных участников аукциона.</w:t>
      </w:r>
    </w:p>
    <w:p w14:paraId="1741A96A" w14:textId="370F1829" w:rsidR="00A91944"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 результатам рассмотрения Аукционной комиссией Заявок Оператор электронной площадки в соответствии с Регламентом и Инструкциями: -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w:t>
      </w:r>
      <w:r w:rsidR="00FB2FC7" w:rsidRPr="00C103B3">
        <w:rPr>
          <w:color w:val="000000"/>
        </w:rPr>
        <w:t>зднее дня, следующего</w:t>
      </w:r>
      <w:r w:rsidRPr="00C103B3">
        <w:rPr>
          <w:color w:val="000000"/>
        </w:rPr>
        <w:t xml:space="preserve"> после </w:t>
      </w:r>
      <w:r w:rsidR="00A65FFC">
        <w:rPr>
          <w:color w:val="000000"/>
        </w:rPr>
        <w:t xml:space="preserve">дня </w:t>
      </w:r>
      <w:r w:rsidRPr="00C103B3">
        <w:rPr>
          <w:color w:val="000000"/>
        </w:rPr>
        <w:t>подписания Протокол</w:t>
      </w:r>
      <w:r w:rsidR="009675AB">
        <w:rPr>
          <w:color w:val="000000"/>
        </w:rPr>
        <w:t>а</w:t>
      </w:r>
      <w:r w:rsidRPr="00C103B3">
        <w:rPr>
          <w:color w:val="000000"/>
        </w:rPr>
        <w:t xml:space="preserve"> рассмотрения заявок на участие в аук</w:t>
      </w:r>
      <w:r w:rsidR="009675AB">
        <w:rPr>
          <w:color w:val="000000"/>
        </w:rPr>
        <w:t>ционе.</w:t>
      </w:r>
    </w:p>
    <w:p w14:paraId="302F62DF" w14:textId="3E032E15" w:rsidR="009675AB" w:rsidRDefault="009675AB" w:rsidP="009675AB">
      <w:pPr>
        <w:pStyle w:val="Standard"/>
        <w:jc w:val="both"/>
      </w:pPr>
      <w: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w:t>
      </w:r>
      <w:r w:rsidR="009E11AB">
        <w:t>ного дня со дня их рассмотрения и размещается на официальном сайте не позднее чем на следующий день после подписания протокола</w:t>
      </w:r>
      <w:r>
        <w:t>. (</w:t>
      </w:r>
      <w:hyperlink r:id="rId8" w:history="1">
        <w:r w:rsidR="005A6CE2" w:rsidRPr="00B16623">
          <w:rPr>
            <w:rStyle w:val="ae"/>
          </w:rPr>
          <w:t>https://torgi.gov.ru/new/</w:t>
        </w:r>
      </w:hyperlink>
      <w:r>
        <w:t>).</w:t>
      </w:r>
    </w:p>
    <w:p w14:paraId="6A1C460B" w14:textId="77777777" w:rsidR="005A6CE2" w:rsidRDefault="005A6CE2" w:rsidP="009675AB">
      <w:pPr>
        <w:pStyle w:val="Standard"/>
        <w:jc w:val="both"/>
      </w:pPr>
    </w:p>
    <w:p w14:paraId="4D0D1475" w14:textId="77777777" w:rsidR="00A91944" w:rsidRPr="00C103B3" w:rsidRDefault="00A91944" w:rsidP="00C103B3">
      <w:pPr>
        <w:pStyle w:val="Standard"/>
        <w:jc w:val="center"/>
      </w:pPr>
      <w:r w:rsidRPr="00C103B3">
        <w:rPr>
          <w:b/>
          <w:bCs/>
          <w:color w:val="000000"/>
        </w:rPr>
        <w:t>Порядок проведения аукциона</w:t>
      </w:r>
    </w:p>
    <w:p w14:paraId="09D6BB40" w14:textId="77777777" w:rsidR="00A91944" w:rsidRPr="00C103B3" w:rsidRDefault="00A91944" w:rsidP="00C103B3">
      <w:pPr>
        <w:pStyle w:val="Standard"/>
        <w:tabs>
          <w:tab w:val="left" w:pos="142"/>
        </w:tabs>
        <w:jc w:val="both"/>
        <w:rPr>
          <w:i/>
          <w:color w:val="000000"/>
        </w:rPr>
      </w:pPr>
      <w:r w:rsidRPr="00C103B3">
        <w:rPr>
          <w:color w:val="000000"/>
          <w:u w:val="single"/>
        </w:rPr>
        <w:t>Место проведения аукциона</w:t>
      </w:r>
      <w:r w:rsidRPr="00C103B3">
        <w:rPr>
          <w:color w:val="000000"/>
        </w:rPr>
        <w:t>: электронная площадка www.rts-tender.ru.</w:t>
      </w:r>
    </w:p>
    <w:p w14:paraId="0DDA4B90" w14:textId="197F6FC9" w:rsidR="00A91944" w:rsidRPr="00C103B3" w:rsidRDefault="00A91944" w:rsidP="00C103B3">
      <w:pPr>
        <w:pStyle w:val="Standard"/>
        <w:tabs>
          <w:tab w:val="left" w:pos="142"/>
        </w:tabs>
        <w:jc w:val="both"/>
        <w:rPr>
          <w:i/>
          <w:color w:val="000000"/>
        </w:rPr>
      </w:pPr>
      <w:r w:rsidRPr="00C103B3">
        <w:rPr>
          <w:color w:val="000000"/>
          <w:u w:val="single"/>
        </w:rPr>
        <w:t>Дата и время начала проведения аукциона</w:t>
      </w:r>
      <w:r w:rsidRPr="00C103B3">
        <w:rPr>
          <w:color w:val="000000"/>
        </w:rPr>
        <w:t xml:space="preserve">: </w:t>
      </w:r>
      <w:r w:rsidR="009B448B">
        <w:t>08.04.</w:t>
      </w:r>
      <w:r w:rsidR="00BA39B2">
        <w:t>2026</w:t>
      </w:r>
      <w:r w:rsidRPr="006C168B">
        <w:t xml:space="preserve"> в 09 час. 00 мин.</w:t>
      </w:r>
    </w:p>
    <w:p w14:paraId="2A081B84" w14:textId="77777777" w:rsidR="00CB0E1D"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Проведение аукциона в соответствии с Регламентом и Инструкциями обеспечивается Оператором электронной площадки. В аукционе могут участвовать только Заявители, </w:t>
      </w:r>
    </w:p>
    <w:p w14:paraId="0A918777" w14:textId="14146F72" w:rsidR="00A91944" w:rsidRPr="00C103B3" w:rsidRDefault="00A91944" w:rsidP="00C103B3">
      <w:pPr>
        <w:pStyle w:val="Standard"/>
        <w:jc w:val="both"/>
      </w:pPr>
      <w:r w:rsidRPr="00C103B3">
        <w:rPr>
          <w:color w:val="000000"/>
        </w:rPr>
        <w:t>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w:t>
      </w:r>
    </w:p>
    <w:p w14:paraId="0C06A3E5" w14:textId="2947D4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Информация по участию в аукционе указана </w:t>
      </w:r>
      <w:r w:rsidR="00E902D2">
        <w:rPr>
          <w:color w:val="000000"/>
        </w:rPr>
        <w:t xml:space="preserve">в </w:t>
      </w:r>
      <w:r w:rsidRPr="00C103B3">
        <w:rPr>
          <w:color w:val="000000"/>
        </w:rPr>
        <w:t>Инструкции.</w:t>
      </w:r>
    </w:p>
    <w:p w14:paraId="75CA3C7D" w14:textId="77777777" w:rsidR="00A91944" w:rsidRPr="00C103B3" w:rsidRDefault="00A91944" w:rsidP="00C103B3">
      <w:pPr>
        <w:pStyle w:val="Standard"/>
        <w:jc w:val="both"/>
      </w:pPr>
      <w:r w:rsidRPr="00C103B3">
        <w:rPr>
          <w:color w:val="000000"/>
        </w:rPr>
        <w:t>ВНИМАНИЕ! Для корректности участия в процедуре торгов, необходимо осуществить вход на электронную площадку по электронной подписи! Процедура аукциона проводится в день и время, указанные в Извещении о проведении аукциона. Время проведения аукциона не должно совпадать со временем проведения профилактических работ на электронной площадке.</w:t>
      </w:r>
    </w:p>
    <w:p w14:paraId="20A3EC81" w14:textId="77777777" w:rsidR="005A6CE2"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Аукцион проводится путем повышения Начальной цены Предмета аукциона на «шаг аукциона». 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w:t>
      </w:r>
      <w:r w:rsidR="00FB2FC7" w:rsidRPr="00C103B3">
        <w:rPr>
          <w:color w:val="000000"/>
        </w:rPr>
        <w:t xml:space="preserve">ую цену </w:t>
      </w:r>
      <w:r w:rsidRPr="00C103B3">
        <w:rPr>
          <w:color w:val="000000"/>
        </w:rPr>
        <w:t xml:space="preserve">Предмета аукциона, аукцион завершается с помощью программных и технических средств электронной площадки.  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           </w:t>
      </w:r>
    </w:p>
    <w:p w14:paraId="6A7F7F5E" w14:textId="37EC7194" w:rsidR="00A91944" w:rsidRDefault="005A6CE2" w:rsidP="00C103B3">
      <w:pPr>
        <w:pStyle w:val="Standard"/>
        <w:jc w:val="both"/>
        <w:rPr>
          <w:color w:val="000000"/>
        </w:rPr>
      </w:pPr>
      <w:r>
        <w:rPr>
          <w:color w:val="000000"/>
        </w:rPr>
        <w:t xml:space="preserve">       </w:t>
      </w:r>
      <w:r w:rsidR="00A91944" w:rsidRPr="00C103B3">
        <w:rPr>
          <w:color w:val="000000"/>
        </w:rPr>
        <w:t xml:space="preserve">Победителем признается Участник, предложивший наибольшую цену Предмета аукциона. 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 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  После завершения аукциона Оператор </w:t>
      </w:r>
      <w:r w:rsidR="00A91944" w:rsidRPr="00C103B3">
        <w:rPr>
          <w:color w:val="000000"/>
        </w:rPr>
        <w:lastRenderedPageBreak/>
        <w:t>электронной площадки размещает Протокол о результатах аукциона на электронной площадке с Регламентом и Инструкциями. Организатор аукциона размещает Протокол о результатах аукциона на электронной площадке в течение одного рабочего дня со дня его подписания.</w:t>
      </w:r>
      <w:r>
        <w:rPr>
          <w:color w:val="000000"/>
        </w:rPr>
        <w:t xml:space="preserve"> После размещения на электронной площадке Протокола о результатах аукциона он автоматически направляется оператором электронной площадки для размещения на официальном сайте  </w:t>
      </w:r>
      <w:r w:rsidRPr="005A6CE2">
        <w:rPr>
          <w:color w:val="000000"/>
        </w:rPr>
        <w:t>(</w:t>
      </w:r>
      <w:hyperlink r:id="rId9" w:history="1">
        <w:r w:rsidR="00681751" w:rsidRPr="00B16623">
          <w:rPr>
            <w:rStyle w:val="ae"/>
          </w:rPr>
          <w:t>https://torgi.gov.ru/new/</w:t>
        </w:r>
      </w:hyperlink>
      <w:r w:rsidRPr="005A6CE2">
        <w:rPr>
          <w:color w:val="000000"/>
        </w:rPr>
        <w:t>)</w:t>
      </w:r>
      <w:r>
        <w:rPr>
          <w:color w:val="000000"/>
        </w:rPr>
        <w:t>.</w:t>
      </w:r>
    </w:p>
    <w:p w14:paraId="3AE300BF" w14:textId="449E729C" w:rsidR="00681751" w:rsidRPr="00C103B3" w:rsidRDefault="00681751" w:rsidP="00C103B3">
      <w:pPr>
        <w:pStyle w:val="Standard"/>
        <w:jc w:val="both"/>
      </w:pPr>
      <w:r>
        <w:rPr>
          <w:color w:val="000000"/>
        </w:rPr>
        <w:t xml:space="preserve">      Протокол о результатах аукциона является основанием для заключения с победителем договора аренды земельного участка</w:t>
      </w:r>
      <w:r w:rsidR="005C29D6">
        <w:rPr>
          <w:color w:val="000000"/>
        </w:rPr>
        <w:t>.</w:t>
      </w:r>
    </w:p>
    <w:p w14:paraId="38463202" w14:textId="77777777" w:rsidR="00A91944" w:rsidRPr="00C103B3" w:rsidRDefault="00A91944" w:rsidP="00C103B3">
      <w:pPr>
        <w:pStyle w:val="Standard"/>
        <w:jc w:val="both"/>
      </w:pPr>
      <w:r w:rsidRPr="00C103B3">
        <w:rPr>
          <w:color w:val="000000"/>
        </w:rPr>
        <w:t xml:space="preserve">      Аукцион признается несостоявшимся в случаях, если:</w:t>
      </w:r>
    </w:p>
    <w:p w14:paraId="77F9500A" w14:textId="77777777" w:rsidR="00A91944" w:rsidRPr="00C103B3" w:rsidRDefault="00A91944" w:rsidP="00C103B3">
      <w:pPr>
        <w:pStyle w:val="Standard"/>
        <w:jc w:val="both"/>
      </w:pPr>
      <w:r w:rsidRPr="00C103B3">
        <w:rPr>
          <w:color w:val="000000"/>
        </w:rPr>
        <w:t xml:space="preserve"> - по окончании срока подачи Заявок была подана только одна Заявка;</w:t>
      </w:r>
    </w:p>
    <w:p w14:paraId="32807D41" w14:textId="77777777" w:rsidR="00A91944" w:rsidRPr="00C103B3" w:rsidRDefault="00A91944" w:rsidP="00C103B3">
      <w:pPr>
        <w:pStyle w:val="Standard"/>
        <w:jc w:val="both"/>
      </w:pPr>
      <w:r w:rsidRPr="00C103B3">
        <w:rPr>
          <w:color w:val="000000"/>
        </w:rPr>
        <w:t xml:space="preserve"> - по окончании срока подачи Заявок не подано ни одной Заявки;</w:t>
      </w:r>
    </w:p>
    <w:p w14:paraId="0651F691" w14:textId="77777777" w:rsidR="00A91944" w:rsidRPr="00C103B3" w:rsidRDefault="00A91944" w:rsidP="00C103B3">
      <w:pPr>
        <w:pStyle w:val="Standard"/>
        <w:jc w:val="both"/>
      </w:pPr>
      <w:r w:rsidRPr="00C103B3">
        <w:rPr>
          <w:color w:val="000000"/>
        </w:rPr>
        <w:t>- на основании результатов рассмотрения Заявок принято решение об отказе в допуске к участию в аукционе всех Заявителей;</w:t>
      </w:r>
    </w:p>
    <w:p w14:paraId="116CC4E3" w14:textId="77777777" w:rsidR="00A91944" w:rsidRPr="00C103B3" w:rsidRDefault="00A91944" w:rsidP="00C103B3">
      <w:pPr>
        <w:pStyle w:val="Standard"/>
        <w:jc w:val="both"/>
      </w:pPr>
      <w:r w:rsidRPr="00C103B3">
        <w:rPr>
          <w:color w:val="000000"/>
        </w:rPr>
        <w:t xml:space="preserve"> - на основании результатов рассмотрения Заявок принято решение о допуске к участию в аукционе и признании Участником только одного Заявителя;</w:t>
      </w:r>
    </w:p>
    <w:p w14:paraId="14C9F263" w14:textId="4F9EEDC7" w:rsidR="00A91944" w:rsidRPr="00C103B3" w:rsidRDefault="00A91944" w:rsidP="00C103B3">
      <w:pPr>
        <w:pStyle w:val="Standard"/>
        <w:jc w:val="both"/>
      </w:pPr>
      <w:r w:rsidRPr="00C103B3">
        <w:rPr>
          <w:color w:val="000000"/>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w:t>
      </w:r>
      <w:r w:rsidR="004D04B9">
        <w:rPr>
          <w:color w:val="000000"/>
        </w:rPr>
        <w:t xml:space="preserve"> высокую цену Предмета аукциона</w:t>
      </w:r>
      <w:r w:rsidRPr="00C103B3">
        <w:rPr>
          <w:color w:val="000000"/>
        </w:rPr>
        <w:t>.</w:t>
      </w:r>
    </w:p>
    <w:p w14:paraId="2264831A" w14:textId="77777777" w:rsidR="00A91944" w:rsidRPr="00C103B3" w:rsidRDefault="00A91944" w:rsidP="00C103B3">
      <w:pPr>
        <w:pStyle w:val="Standard"/>
        <w:jc w:val="both"/>
      </w:pPr>
    </w:p>
    <w:p w14:paraId="05064CB3" w14:textId="77777777" w:rsidR="00A91944" w:rsidRPr="00C103B3" w:rsidRDefault="00A91944" w:rsidP="00C103B3">
      <w:pPr>
        <w:pStyle w:val="Standard"/>
        <w:jc w:val="center"/>
      </w:pPr>
      <w:r w:rsidRPr="00C103B3">
        <w:rPr>
          <w:b/>
          <w:bCs/>
          <w:color w:val="000000"/>
        </w:rPr>
        <w:t>Условия и сроки заключения договора аренды земельного участка</w:t>
      </w:r>
    </w:p>
    <w:p w14:paraId="5DB910BE" w14:textId="3718B685" w:rsidR="00A91944" w:rsidRPr="00C103B3" w:rsidRDefault="00A91944" w:rsidP="00C103B3">
      <w:pPr>
        <w:pStyle w:val="Standard"/>
        <w:jc w:val="both"/>
      </w:pPr>
      <w:r w:rsidRPr="00C103B3">
        <w:rPr>
          <w:b/>
          <w:bCs/>
          <w:color w:val="000000"/>
        </w:rPr>
        <w:t xml:space="preserve"> </w:t>
      </w:r>
      <w:r w:rsidR="002D68AC">
        <w:rPr>
          <w:b/>
          <w:bCs/>
          <w:color w:val="000000"/>
        </w:rPr>
        <w:t xml:space="preserve">        </w:t>
      </w:r>
      <w:r w:rsidRPr="00C103B3">
        <w:rPr>
          <w:color w:val="000000"/>
        </w:rPr>
        <w:t xml:space="preserve"> Заключение договора аренды земельного участка </w:t>
      </w:r>
      <w:r w:rsidRPr="00C103B3">
        <w:t xml:space="preserve">(Приложение №1) </w:t>
      </w:r>
      <w:r w:rsidRPr="00C103B3">
        <w:rPr>
          <w:color w:val="000000"/>
        </w:rPr>
        <w:t>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14:paraId="1FC43F30" w14:textId="0A0E4FD7" w:rsidR="00A91944" w:rsidRPr="00C103B3" w:rsidRDefault="002D68AC" w:rsidP="00C103B3">
      <w:pPr>
        <w:pStyle w:val="Standard"/>
        <w:jc w:val="both"/>
      </w:pPr>
      <w:r>
        <w:rPr>
          <w:color w:val="FF0000"/>
        </w:rPr>
        <w:t xml:space="preserve">          </w:t>
      </w:r>
      <w:r w:rsidR="00A91944" w:rsidRPr="00C103B3">
        <w:rPr>
          <w:color w:val="FF0000"/>
        </w:rPr>
        <w:t xml:space="preserve">Внимание! </w:t>
      </w:r>
      <w:r w:rsidR="00A91944" w:rsidRPr="00C103B3">
        <w:rPr>
          <w:color w:val="000000"/>
        </w:rPr>
        <w:t>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 с которым заключается договор аренды Земельного участка в соответствии с Земельным кодексом Российской Федерации.</w:t>
      </w:r>
    </w:p>
    <w:p w14:paraId="3C6C7011" w14:textId="3ED852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  </w:t>
      </w:r>
    </w:p>
    <w:p w14:paraId="2713FE90" w14:textId="02B5B009"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В случае, если по окончании срока подачи За</w:t>
      </w:r>
      <w:r w:rsidR="006D6ABC">
        <w:rPr>
          <w:color w:val="000000"/>
        </w:rPr>
        <w:t>явок подана только одна Заявка аукцион признается несостоявшимся. П</w:t>
      </w:r>
      <w:r w:rsidRPr="00C103B3">
        <w:rPr>
          <w:color w:val="000000"/>
        </w:rPr>
        <w:t>ри условии соответствия Заявки и Заявителя, подавшего указанную Заявку</w:t>
      </w:r>
      <w:r w:rsidR="006D6ABC">
        <w:rPr>
          <w:color w:val="000000"/>
        </w:rPr>
        <w:t xml:space="preserve"> на участие в аукционе</w:t>
      </w:r>
      <w:r w:rsidRPr="00C103B3">
        <w:rPr>
          <w:color w:val="000000"/>
        </w:rPr>
        <w:t>, всем требованиям, указанным в Извещении, Арендодатель в течение 5 (пяти) дней со дня истеч</w:t>
      </w:r>
      <w:r w:rsidR="00F54A4F" w:rsidRPr="00C103B3">
        <w:rPr>
          <w:color w:val="000000"/>
        </w:rPr>
        <w:t xml:space="preserve">ения срока, предусмотренного </w:t>
      </w:r>
      <w:r w:rsidRPr="00C103B3">
        <w:rPr>
          <w:color w:val="000000"/>
        </w:rPr>
        <w:t>п.11 ст. 39.13 Земельного кодекса Р</w:t>
      </w:r>
      <w:r w:rsidR="00F54A4F" w:rsidRPr="00C103B3">
        <w:rPr>
          <w:color w:val="000000"/>
        </w:rPr>
        <w:t xml:space="preserve">Ф, направляет такому Заявителю, </w:t>
      </w:r>
      <w:r w:rsidRPr="00C103B3">
        <w:rPr>
          <w:color w:val="000000"/>
        </w:rPr>
        <w:t>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4519B19B" w14:textId="7F85C686"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w:t>
      </w:r>
      <w:r w:rsidR="00F54A4F" w:rsidRPr="00C103B3">
        <w:rPr>
          <w:color w:val="000000"/>
        </w:rPr>
        <w:t>Арендодатель направляет</w:t>
      </w:r>
      <w:r w:rsidRPr="00C103B3">
        <w:rPr>
          <w:color w:val="000000"/>
        </w:rPr>
        <w:t xml:space="preserve"> </w:t>
      </w:r>
      <w:r w:rsidR="007D6FC6">
        <w:rPr>
          <w:color w:val="000000"/>
        </w:rPr>
        <w:t xml:space="preserve">победителю аукциона или иным лицам, с которыми в соответствии с пунктами 13,14,20 и 25 статьи 39.12 Земельного кодекса заключается договор аренды земельного участка, </w:t>
      </w:r>
      <w:r w:rsidRPr="00C103B3">
        <w:rPr>
          <w:color w:val="000000"/>
        </w:rPr>
        <w:t>подписанный проект договора аренды Земельного участка в течение 5 (пяти) дней со дня истечения срока, предусмотренного п.11 ст. 39.13 Земельного кодекса РФ.</w:t>
      </w:r>
    </w:p>
    <w:p w14:paraId="35368A83" w14:textId="77777777" w:rsidR="00E242AC"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Победитель аукциона или иное лицо, с которым заключается договор аренды Земельного участка в соответствии с п.13, п.14</w:t>
      </w:r>
      <w:r w:rsidR="007D6FC6">
        <w:rPr>
          <w:color w:val="000000"/>
        </w:rPr>
        <w:t>, п. 20 и п. 25</w:t>
      </w:r>
      <w:r w:rsidRPr="00C103B3">
        <w:rPr>
          <w:color w:val="000000"/>
        </w:rPr>
        <w:t xml:space="preserve"> ст. 39.12 Земельного кодекса РФ, обязаны подписать договор аренды Земельного</w:t>
      </w:r>
      <w:r w:rsidR="007D6FC6">
        <w:rPr>
          <w:color w:val="000000"/>
        </w:rPr>
        <w:t xml:space="preserve"> участка в течение 10 (десяти)  рабочих</w:t>
      </w:r>
      <w:r w:rsidRPr="00C103B3">
        <w:rPr>
          <w:color w:val="000000"/>
        </w:rPr>
        <w:t xml:space="preserve"> дней со дня направления </w:t>
      </w:r>
      <w:r w:rsidR="00F54A4F" w:rsidRPr="00C103B3">
        <w:rPr>
          <w:color w:val="000000"/>
        </w:rPr>
        <w:t>ему такого</w:t>
      </w:r>
      <w:r w:rsidRPr="00C103B3">
        <w:rPr>
          <w:color w:val="000000"/>
        </w:rPr>
        <w:t xml:space="preserve"> договора. Если договор аренды Земельног</w:t>
      </w:r>
      <w:r w:rsidR="007D6FC6">
        <w:rPr>
          <w:color w:val="000000"/>
        </w:rPr>
        <w:t>о участка в течение 10 (десяти</w:t>
      </w:r>
      <w:r w:rsidRPr="00C103B3">
        <w:rPr>
          <w:color w:val="000000"/>
        </w:rPr>
        <w:t>)</w:t>
      </w:r>
      <w:r w:rsidR="007D6FC6">
        <w:rPr>
          <w:color w:val="000000"/>
        </w:rPr>
        <w:t xml:space="preserve"> рабочих</w:t>
      </w:r>
      <w:r w:rsidRPr="00C103B3">
        <w:rPr>
          <w:color w:val="000000"/>
        </w:rPr>
        <w:t xml:space="preserve"> дней со дня направления проекта договора аренды Земельного участка победителю аукциона не был им подписан, Арендодатель </w:t>
      </w:r>
      <w:r w:rsidR="00120F4A">
        <w:rPr>
          <w:color w:val="000000"/>
        </w:rPr>
        <w:t xml:space="preserve">направляет </w:t>
      </w:r>
      <w:r w:rsidRPr="00C103B3">
        <w:rPr>
          <w:color w:val="000000"/>
        </w:rPr>
        <w:t>указанный договор иному Участнику, который сделал предпоследнее предложение о цене Предмета аукциона, по цене, пр</w:t>
      </w:r>
      <w:r w:rsidR="00120F4A">
        <w:rPr>
          <w:color w:val="000000"/>
        </w:rPr>
        <w:t>едложенной таким участником аукциона.</w:t>
      </w:r>
    </w:p>
    <w:p w14:paraId="1D6F797A" w14:textId="4B13E8CB" w:rsidR="00E242AC" w:rsidRDefault="00E242AC" w:rsidP="00C103B3">
      <w:pPr>
        <w:pStyle w:val="Standard"/>
        <w:jc w:val="both"/>
        <w:rPr>
          <w:color w:val="000000"/>
        </w:rPr>
      </w:pPr>
      <w:r>
        <w:rPr>
          <w:color w:val="000000"/>
        </w:rPr>
        <w:lastRenderedPageBreak/>
        <w:t xml:space="preserve">      </w:t>
      </w:r>
      <w:r w:rsidR="00A91944" w:rsidRPr="00C103B3">
        <w:rPr>
          <w:color w:val="000000"/>
        </w:rPr>
        <w:t xml:space="preserve"> </w:t>
      </w:r>
      <w:r w:rsidRPr="00E242AC">
        <w:rPr>
          <w:color w:val="000000"/>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w:t>
      </w:r>
      <w:r>
        <w:rPr>
          <w:color w:val="000000"/>
        </w:rPr>
        <w:t xml:space="preserve"> Земельным кодексом</w:t>
      </w:r>
      <w:r w:rsidRPr="00E242AC">
        <w:rPr>
          <w:color w:val="000000"/>
        </w:rPr>
        <w:t>.</w:t>
      </w:r>
      <w:r w:rsidR="00A91944" w:rsidRPr="00C103B3">
        <w:rPr>
          <w:color w:val="000000"/>
        </w:rPr>
        <w:t xml:space="preserve"> </w:t>
      </w:r>
    </w:p>
    <w:p w14:paraId="246E9178" w14:textId="3DF9DA3F" w:rsidR="00A91944" w:rsidRDefault="00E242AC" w:rsidP="00C103B3">
      <w:pPr>
        <w:pStyle w:val="Standard"/>
        <w:jc w:val="both"/>
        <w:rPr>
          <w:color w:val="000000"/>
        </w:rPr>
      </w:pPr>
      <w:r>
        <w:rPr>
          <w:color w:val="000000"/>
        </w:rPr>
        <w:t xml:space="preserve">       </w:t>
      </w:r>
      <w:r w:rsidR="00A91944" w:rsidRPr="00C103B3">
        <w:rPr>
          <w:color w:val="000000"/>
        </w:rPr>
        <w:t>В случае, если победитель аукциона или иное лицо, с которым заключается договор аренды Земельного участка в соответствии с п.13, п.14</w:t>
      </w:r>
      <w:r w:rsidR="00120F4A">
        <w:rPr>
          <w:color w:val="000000"/>
        </w:rPr>
        <w:t xml:space="preserve">, п. 20 и п. 25 </w:t>
      </w:r>
      <w:r w:rsidR="00A91944" w:rsidRPr="00C103B3">
        <w:rPr>
          <w:color w:val="000000"/>
        </w:rPr>
        <w:t>ст. 39.12 Земельного код</w:t>
      </w:r>
      <w:r w:rsidR="00120F4A">
        <w:rPr>
          <w:color w:val="000000"/>
        </w:rPr>
        <w:t>екса РФ, в течение 10 (десяти) рабочих</w:t>
      </w:r>
      <w:r w:rsidR="00A91944" w:rsidRPr="00C103B3">
        <w:rPr>
          <w:color w:val="000000"/>
        </w:rPr>
        <w:t xml:space="preserve"> дней со дня </w:t>
      </w:r>
      <w:r w:rsidR="00F54A4F" w:rsidRPr="00C103B3">
        <w:rPr>
          <w:color w:val="000000"/>
        </w:rPr>
        <w:t>направления Арендодателем</w:t>
      </w:r>
      <w:r w:rsidR="00A91944" w:rsidRPr="00C103B3">
        <w:rPr>
          <w:color w:val="000000"/>
        </w:rPr>
        <w:t xml:space="preserve"> ему проекта указанного договора аренды, не подписал указанный договор, Арендодатель направляет сведения в Федеральную антимонопольную службу России для включения в реестр недобросовестных участников аукциона.  </w:t>
      </w:r>
    </w:p>
    <w:p w14:paraId="682EB77D" w14:textId="43056026" w:rsidR="00737485" w:rsidRPr="00120F4A" w:rsidRDefault="00737485" w:rsidP="00C103B3">
      <w:pPr>
        <w:pStyle w:val="Standard"/>
        <w:jc w:val="both"/>
        <w:rPr>
          <w:color w:val="000000"/>
        </w:rPr>
      </w:pPr>
      <w:r>
        <w:rPr>
          <w:color w:val="000000"/>
        </w:rPr>
        <w:t xml:space="preserve">      Все вопросы, не нашедшие отражения в настоящем сообщении, регулируются действующим законодательством Российской Федерации.</w:t>
      </w:r>
    </w:p>
    <w:p w14:paraId="40CF78FE" w14:textId="58E9C342" w:rsidR="00A91944" w:rsidRDefault="00A91944" w:rsidP="00C103B3">
      <w:pPr>
        <w:pStyle w:val="Textbody"/>
        <w:ind w:left="142"/>
        <w:jc w:val="right"/>
      </w:pPr>
      <w:r w:rsidRPr="00C103B3">
        <w:t>Приложение №1</w:t>
      </w:r>
      <w:r w:rsidR="002B6FE0">
        <w:t xml:space="preserve"> к </w:t>
      </w:r>
    </w:p>
    <w:p w14:paraId="1495FBCE" w14:textId="3F8B600E" w:rsidR="002B6FE0" w:rsidRDefault="002B6FE0" w:rsidP="00C103B3">
      <w:pPr>
        <w:pStyle w:val="Textbody"/>
        <w:ind w:left="142"/>
        <w:jc w:val="right"/>
      </w:pPr>
      <w:r>
        <w:t>извещению о проведении аукциона</w:t>
      </w:r>
    </w:p>
    <w:p w14:paraId="4248309B" w14:textId="139ECB57" w:rsidR="002B6FE0" w:rsidRPr="00C103B3" w:rsidRDefault="002B6FE0" w:rsidP="00C103B3">
      <w:pPr>
        <w:pStyle w:val="Textbody"/>
        <w:ind w:left="142"/>
        <w:jc w:val="right"/>
      </w:pPr>
      <w:r>
        <w:t>утвержденного приказом от ________ №_____</w:t>
      </w:r>
    </w:p>
    <w:p w14:paraId="72617E4A" w14:textId="77777777" w:rsidR="00A91944" w:rsidRPr="00C103B3" w:rsidRDefault="00A91944" w:rsidP="00C103B3">
      <w:pPr>
        <w:pStyle w:val="Textbody"/>
        <w:ind w:left="142"/>
        <w:jc w:val="right"/>
        <w:rPr>
          <w:i/>
          <w:color w:val="000000"/>
        </w:rPr>
      </w:pPr>
    </w:p>
    <w:p w14:paraId="2136CACE" w14:textId="77777777" w:rsidR="00A91944" w:rsidRPr="00C103B3" w:rsidRDefault="00A91944" w:rsidP="00C103B3">
      <w:pPr>
        <w:pStyle w:val="Textbody"/>
        <w:tabs>
          <w:tab w:val="left" w:pos="0"/>
        </w:tabs>
        <w:jc w:val="center"/>
        <w:rPr>
          <w:b/>
          <w:sz w:val="22"/>
          <w:szCs w:val="22"/>
        </w:rPr>
      </w:pPr>
    </w:p>
    <w:p w14:paraId="4E0F064B" w14:textId="77777777" w:rsidR="00A91944" w:rsidRPr="00C103B3" w:rsidRDefault="00A91944" w:rsidP="00C103B3">
      <w:pPr>
        <w:pStyle w:val="Textbody"/>
        <w:tabs>
          <w:tab w:val="left" w:pos="0"/>
        </w:tabs>
        <w:jc w:val="center"/>
        <w:rPr>
          <w:b/>
          <w:sz w:val="22"/>
          <w:szCs w:val="22"/>
        </w:rPr>
      </w:pPr>
      <w:r w:rsidRPr="00C103B3">
        <w:rPr>
          <w:b/>
          <w:sz w:val="22"/>
          <w:szCs w:val="22"/>
        </w:rPr>
        <w:t>Проект</w:t>
      </w:r>
    </w:p>
    <w:p w14:paraId="317153B3" w14:textId="77777777" w:rsidR="00A91944" w:rsidRPr="00C103B3" w:rsidRDefault="00A91944" w:rsidP="00C103B3">
      <w:pPr>
        <w:pStyle w:val="Textbody"/>
        <w:tabs>
          <w:tab w:val="left" w:pos="0"/>
        </w:tabs>
        <w:jc w:val="center"/>
        <w:rPr>
          <w:b/>
          <w:sz w:val="22"/>
          <w:szCs w:val="22"/>
        </w:rPr>
      </w:pPr>
      <w:r w:rsidRPr="00C103B3">
        <w:rPr>
          <w:b/>
          <w:sz w:val="22"/>
          <w:szCs w:val="22"/>
        </w:rPr>
        <w:t xml:space="preserve">ДОГОВОР №  </w:t>
      </w:r>
    </w:p>
    <w:p w14:paraId="63A4B572" w14:textId="77777777" w:rsidR="00A91944" w:rsidRPr="00C103B3" w:rsidRDefault="00A91944" w:rsidP="00C103B3">
      <w:pPr>
        <w:pStyle w:val="Textbody"/>
        <w:spacing w:before="60" w:after="240"/>
        <w:jc w:val="center"/>
        <w:rPr>
          <w:b/>
          <w:sz w:val="22"/>
          <w:szCs w:val="22"/>
        </w:rPr>
      </w:pPr>
      <w:r w:rsidRPr="00C103B3">
        <w:rPr>
          <w:b/>
          <w:sz w:val="22"/>
          <w:szCs w:val="22"/>
        </w:rPr>
        <w:t>аренды земельного участка</w:t>
      </w:r>
    </w:p>
    <w:p w14:paraId="40D1B1D4" w14:textId="77777777" w:rsidR="00A91944" w:rsidRPr="00C103B3" w:rsidRDefault="00A91944" w:rsidP="00C103B3">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   » _______ 202_г.</w:t>
      </w:r>
    </w:p>
    <w:p w14:paraId="479FDC92" w14:textId="77777777" w:rsidR="00A91944" w:rsidRPr="00C103B3" w:rsidRDefault="00A91944" w:rsidP="00C103B3">
      <w:pPr>
        <w:pStyle w:val="Standard"/>
        <w:jc w:val="both"/>
        <w:rPr>
          <w:sz w:val="22"/>
          <w:szCs w:val="22"/>
        </w:rPr>
      </w:pPr>
    </w:p>
    <w:p w14:paraId="5ADD9C9D" w14:textId="00071630" w:rsidR="00A91944" w:rsidRPr="00C103B3" w:rsidRDefault="00A91944" w:rsidP="00C103B3">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w:t>
      </w:r>
      <w:r w:rsidR="00755FC3" w:rsidRPr="00755FC3">
        <w:rPr>
          <w:sz w:val="22"/>
          <w:szCs w:val="22"/>
        </w:rPr>
        <w:t>___________________________</w:t>
      </w:r>
      <w:r w:rsidRPr="00C103B3">
        <w:rPr>
          <w:sz w:val="22"/>
          <w:szCs w:val="22"/>
        </w:rPr>
        <w:t>,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14:paraId="02CE0922" w14:textId="77777777" w:rsidR="00A91944" w:rsidRPr="00C103B3" w:rsidRDefault="00A91944" w:rsidP="00C103B3">
      <w:pPr>
        <w:pStyle w:val="Textbodyindent"/>
        <w:rPr>
          <w:sz w:val="22"/>
          <w:szCs w:val="22"/>
        </w:rPr>
      </w:pPr>
    </w:p>
    <w:p w14:paraId="35410584" w14:textId="77777777" w:rsidR="00A91944" w:rsidRPr="00C103B3" w:rsidRDefault="00A91944" w:rsidP="00C103B3">
      <w:pPr>
        <w:pStyle w:val="Textbodyindent"/>
        <w:ind w:left="2160"/>
        <w:rPr>
          <w:sz w:val="22"/>
          <w:szCs w:val="22"/>
        </w:rPr>
      </w:pPr>
      <w:r w:rsidRPr="00C103B3">
        <w:rPr>
          <w:sz w:val="22"/>
          <w:szCs w:val="22"/>
        </w:rPr>
        <w:t>1. ОБЩИЕ ПОЛОЖЕНИЯ</w:t>
      </w:r>
    </w:p>
    <w:p w14:paraId="1A7D5A38" w14:textId="77777777" w:rsidR="00A91944" w:rsidRPr="00C103B3" w:rsidRDefault="00A91944" w:rsidP="00C103B3">
      <w:pPr>
        <w:pStyle w:val="Textbody"/>
        <w:tabs>
          <w:tab w:val="left" w:pos="-142"/>
        </w:tabs>
        <w:ind w:firstLine="567"/>
        <w:rPr>
          <w:sz w:val="22"/>
          <w:szCs w:val="22"/>
        </w:rPr>
      </w:pPr>
    </w:p>
    <w:p w14:paraId="55FAE8D7" w14:textId="77777777" w:rsidR="00A91944" w:rsidRPr="00C103B3" w:rsidRDefault="00A91944" w:rsidP="00C103B3">
      <w:pPr>
        <w:pStyle w:val="Textbodyindent"/>
      </w:pPr>
      <w:r w:rsidRPr="00C103B3">
        <w:rPr>
          <w:sz w:val="22"/>
          <w:szCs w:val="22"/>
        </w:rPr>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14:paraId="15C3596C" w14:textId="77777777" w:rsidR="00A91944" w:rsidRPr="00C103B3" w:rsidRDefault="00A91944" w:rsidP="00C103B3">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14:paraId="024A4B7F" w14:textId="77777777" w:rsidR="00A91944" w:rsidRPr="00C103B3" w:rsidRDefault="00A91944" w:rsidP="00C103B3">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14:paraId="773EF0A5" w14:textId="77777777" w:rsidR="00A91944" w:rsidRPr="00C103B3" w:rsidRDefault="00A91944" w:rsidP="00C103B3">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14:paraId="44A2DBE9" w14:textId="77777777" w:rsidR="00A91944" w:rsidRPr="00C103B3" w:rsidRDefault="00A91944" w:rsidP="00C103B3">
      <w:pPr>
        <w:pStyle w:val="23"/>
        <w:spacing w:line="240" w:lineRule="auto"/>
        <w:ind w:left="0"/>
        <w:rPr>
          <w:sz w:val="22"/>
          <w:szCs w:val="22"/>
        </w:rPr>
      </w:pPr>
      <w:r w:rsidRPr="00C103B3">
        <w:rPr>
          <w:sz w:val="22"/>
          <w:szCs w:val="22"/>
        </w:rPr>
        <w:t xml:space="preserve">          1.5. Срок аренды устанавливается с сроком на «__»  лет  с «___» _____202_г.       включительно. 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14:paraId="36DB4EB0" w14:textId="77777777" w:rsidR="00A91944" w:rsidRPr="00C103B3" w:rsidRDefault="00A91944" w:rsidP="00C103B3">
      <w:pPr>
        <w:pStyle w:val="23"/>
        <w:spacing w:line="240" w:lineRule="auto"/>
        <w:ind w:left="0"/>
        <w:rPr>
          <w:sz w:val="22"/>
          <w:szCs w:val="22"/>
        </w:rPr>
      </w:pPr>
      <w:r w:rsidRPr="00C103B3">
        <w:rPr>
          <w:sz w:val="22"/>
          <w:szCs w:val="22"/>
        </w:rPr>
        <w:t xml:space="preserve">                                            2. ПРАВА И ОБЯЗАННОСТИ СТОРОН</w:t>
      </w:r>
    </w:p>
    <w:p w14:paraId="16669600"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2.1. АРЕНДОДАТЕЛЬ имеет право:</w:t>
      </w:r>
    </w:p>
    <w:p w14:paraId="78952C3A" w14:textId="77777777" w:rsidR="00A91944" w:rsidRPr="00C103B3" w:rsidRDefault="00A91944" w:rsidP="00C103B3">
      <w:pPr>
        <w:pStyle w:val="Textbody"/>
        <w:tabs>
          <w:tab w:val="left" w:pos="-142"/>
        </w:tabs>
        <w:ind w:firstLine="709"/>
        <w:rPr>
          <w:sz w:val="22"/>
          <w:szCs w:val="22"/>
        </w:rPr>
      </w:pPr>
      <w:r w:rsidRPr="00C103B3">
        <w:rPr>
          <w:sz w:val="22"/>
          <w:szCs w:val="22"/>
        </w:rPr>
        <w:lastRenderedPageBreak/>
        <w:t>2.1.1. Контролировать соблюдение АРЕНДАТОРОМ условий Договора.</w:t>
      </w:r>
    </w:p>
    <w:p w14:paraId="0DCEB00C" w14:textId="77777777" w:rsidR="00A91944" w:rsidRPr="00C103B3" w:rsidRDefault="00A91944" w:rsidP="00C103B3">
      <w:pPr>
        <w:pStyle w:val="Textbody"/>
        <w:tabs>
          <w:tab w:val="left" w:pos="-142"/>
        </w:tabs>
        <w:ind w:firstLine="709"/>
        <w:rPr>
          <w:sz w:val="22"/>
          <w:szCs w:val="22"/>
        </w:rPr>
      </w:pPr>
      <w:r w:rsidRPr="00C103B3">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14:paraId="4D448351" w14:textId="77777777" w:rsidR="00A91944" w:rsidRPr="00C103B3" w:rsidRDefault="00A91944" w:rsidP="00C103B3">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14:paraId="586E94CA"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2.2. АРЕНДОДАТЕЛЬ обязан:</w:t>
      </w:r>
    </w:p>
    <w:p w14:paraId="254EE579" w14:textId="77777777" w:rsidR="00A91944" w:rsidRPr="00C103B3" w:rsidRDefault="00A91944" w:rsidP="00C103B3">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14:paraId="5EC60F7F" w14:textId="77777777" w:rsidR="00A91944" w:rsidRPr="00C103B3" w:rsidRDefault="00A91944" w:rsidP="00C103B3">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14:paraId="6F4D7258" w14:textId="77777777" w:rsidR="00A91944" w:rsidRPr="00C103B3" w:rsidRDefault="00A91944" w:rsidP="00C103B3">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14:paraId="092899CD"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2.3. АРЕНДАТОР имеет право:</w:t>
      </w:r>
    </w:p>
    <w:p w14:paraId="75A0FC73" w14:textId="77777777" w:rsidR="00A91944" w:rsidRPr="00C103B3" w:rsidRDefault="00A91944" w:rsidP="00C103B3">
      <w:pPr>
        <w:pStyle w:val="Textbody"/>
        <w:tabs>
          <w:tab w:val="left" w:pos="-142"/>
        </w:tabs>
        <w:ind w:firstLine="720"/>
      </w:pPr>
      <w:r w:rsidRPr="00C103B3">
        <w:rPr>
          <w:sz w:val="22"/>
          <w:szCs w:val="22"/>
        </w:rPr>
        <w:t>2.3.1. Самостоятельно хозяйствовать на Участке в соответствии с видом разрешенного использования Участка, установленным настоящим Договором.</w:t>
      </w:r>
    </w:p>
    <w:p w14:paraId="3C01C3B6" w14:textId="77777777" w:rsidR="00A91944" w:rsidRPr="00C103B3" w:rsidRDefault="00A91944" w:rsidP="00C103B3">
      <w:pPr>
        <w:pStyle w:val="Textbody"/>
        <w:tabs>
          <w:tab w:val="left" w:pos="-142"/>
        </w:tabs>
        <w:ind w:firstLine="720"/>
        <w:rPr>
          <w:sz w:val="22"/>
          <w:szCs w:val="22"/>
        </w:rPr>
      </w:pPr>
      <w:r w:rsidRPr="00C103B3">
        <w:rPr>
          <w:sz w:val="22"/>
          <w:szCs w:val="22"/>
        </w:rPr>
        <w:t>2.3.2. Расторгнуть настоящий Договор досрочно, направив АРЕНДОДАТЕЛЮ не позднее, чем за 2 (два) месяца, уведомление с указанием причин расторжения.</w:t>
      </w:r>
    </w:p>
    <w:p w14:paraId="2ABDE161" w14:textId="77777777" w:rsidR="00A91944" w:rsidRPr="00C103B3" w:rsidRDefault="00A91944" w:rsidP="00C103B3">
      <w:pPr>
        <w:pStyle w:val="Textbody"/>
        <w:tabs>
          <w:tab w:val="left" w:pos="-142"/>
        </w:tabs>
        <w:spacing w:before="120" w:after="120"/>
        <w:rPr>
          <w:sz w:val="22"/>
          <w:szCs w:val="22"/>
        </w:rPr>
      </w:pPr>
      <w:r w:rsidRPr="00C103B3">
        <w:rPr>
          <w:sz w:val="22"/>
          <w:szCs w:val="22"/>
        </w:rPr>
        <w:t xml:space="preserve">             2.4. А</w:t>
      </w:r>
      <w:r w:rsidRPr="00C103B3">
        <w:t>РЕНДАТОР обязан:</w:t>
      </w:r>
    </w:p>
    <w:p w14:paraId="517C0BEC" w14:textId="77777777" w:rsidR="00A91944" w:rsidRPr="00C103B3" w:rsidRDefault="00A91944" w:rsidP="00C103B3">
      <w:pPr>
        <w:pStyle w:val="Standard"/>
        <w:tabs>
          <w:tab w:val="left" w:pos="-142"/>
        </w:tabs>
        <w:ind w:firstLine="720"/>
        <w:jc w:val="both"/>
        <w:rPr>
          <w:sz w:val="20"/>
          <w:szCs w:val="20"/>
        </w:rPr>
      </w:pPr>
      <w:r w:rsidRPr="00C103B3">
        <w:rPr>
          <w:sz w:val="20"/>
          <w:szCs w:val="20"/>
        </w:rPr>
        <w:t>2.4.1. Принять Участок по Акту приема-передачи.</w:t>
      </w:r>
    </w:p>
    <w:p w14:paraId="1EE233BA" w14:textId="77777777" w:rsidR="00A91944" w:rsidRPr="00C103B3" w:rsidRDefault="00A91944" w:rsidP="00C103B3">
      <w:pPr>
        <w:pStyle w:val="Textbody"/>
        <w:tabs>
          <w:tab w:val="left" w:pos="-142"/>
        </w:tabs>
        <w:ind w:firstLine="720"/>
      </w:pPr>
      <w:r w:rsidRPr="00C103B3">
        <w:t>2.4.2. Выполнять в полном объеме все условия настоящего Договора.</w:t>
      </w:r>
    </w:p>
    <w:p w14:paraId="66E73BFD" w14:textId="77777777" w:rsidR="00A91944" w:rsidRPr="00C103B3" w:rsidRDefault="00A91944" w:rsidP="00C103B3">
      <w:pPr>
        <w:pStyle w:val="Textbody"/>
        <w:tabs>
          <w:tab w:val="left" w:pos="-142"/>
        </w:tabs>
        <w:ind w:firstLine="720"/>
      </w:pPr>
      <w:r w:rsidRPr="00C103B3">
        <w:t>2.4.3. Использовать Участок в соответствии с видом разрешенного использования, установленным пунктом 1.3 настоящего Договора.</w:t>
      </w:r>
    </w:p>
    <w:p w14:paraId="4FF53572" w14:textId="77777777" w:rsidR="00A91944" w:rsidRPr="00C103B3" w:rsidRDefault="00A91944" w:rsidP="00C103B3">
      <w:pPr>
        <w:pStyle w:val="23"/>
        <w:spacing w:line="240" w:lineRule="auto"/>
        <w:ind w:left="0" w:firstLine="284"/>
      </w:pPr>
      <w:r w:rsidRPr="00C103B3">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14:paraId="0D103CC5" w14:textId="64D99B2F"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2.4.5. Не нарушать право ограниченного пользования Участком третьими лицами.</w:t>
      </w:r>
    </w:p>
    <w:p w14:paraId="42F809B0" w14:textId="0B2345D3"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409880A6" w14:textId="77777777" w:rsidR="00A91944" w:rsidRPr="00C103B3" w:rsidRDefault="00A91944" w:rsidP="00C103B3">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14:paraId="358C46BC" w14:textId="77777777" w:rsidR="00A91944" w:rsidRPr="00C103B3" w:rsidRDefault="00A91944" w:rsidP="00C103B3">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14:paraId="61825963" w14:textId="77777777" w:rsidR="00A91944" w:rsidRPr="00C103B3" w:rsidRDefault="00A91944" w:rsidP="00C103B3">
      <w:pPr>
        <w:pStyle w:val="Textbody"/>
        <w:tabs>
          <w:tab w:val="left" w:pos="-142"/>
        </w:tabs>
        <w:ind w:firstLine="720"/>
      </w:pPr>
      <w:r w:rsidRPr="00C103B3">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14:paraId="60AC028E" w14:textId="2AEAEDB4" w:rsidR="00A91944" w:rsidRPr="00C103B3" w:rsidRDefault="00755FC3" w:rsidP="00C103B3">
      <w:pPr>
        <w:pStyle w:val="23"/>
        <w:spacing w:line="240" w:lineRule="auto"/>
        <w:ind w:left="0"/>
      </w:pPr>
      <w:r w:rsidRPr="00520C45">
        <w:t xml:space="preserve">              </w:t>
      </w:r>
      <w:r w:rsidR="00A91944"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14:paraId="41EAE863" w14:textId="745DE7ED" w:rsidR="00A91944" w:rsidRPr="00C103B3" w:rsidRDefault="00A91944" w:rsidP="00C103B3">
      <w:pPr>
        <w:pStyle w:val="30"/>
        <w:ind w:left="0" w:firstLine="283"/>
        <w:rPr>
          <w:sz w:val="20"/>
          <w:szCs w:val="20"/>
        </w:rPr>
      </w:pPr>
      <w:r w:rsidRPr="00C103B3">
        <w:rPr>
          <w:sz w:val="20"/>
          <w:szCs w:val="20"/>
        </w:rPr>
        <w:t xml:space="preserve">   </w:t>
      </w:r>
      <w:r w:rsidR="00D12739">
        <w:rPr>
          <w:sz w:val="20"/>
          <w:szCs w:val="20"/>
        </w:rPr>
        <w:t xml:space="preserve"> </w:t>
      </w: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w:t>
      </w:r>
      <w:r w:rsidR="00D12739">
        <w:rPr>
          <w:sz w:val="20"/>
          <w:szCs w:val="20"/>
        </w:rPr>
        <w:t>о всеми неотделимыми улучшениями</w:t>
      </w:r>
      <w:r w:rsidRPr="00C103B3">
        <w:rPr>
          <w:sz w:val="20"/>
          <w:szCs w:val="20"/>
        </w:rPr>
        <w:t>.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14:paraId="6BE1FFE5" w14:textId="77777777" w:rsidR="00A91944" w:rsidRPr="00C103B3" w:rsidRDefault="00A91944" w:rsidP="00C103B3">
      <w:pPr>
        <w:pStyle w:val="Standard"/>
        <w:ind w:firstLine="709"/>
        <w:jc w:val="both"/>
        <w:rPr>
          <w:sz w:val="20"/>
          <w:szCs w:val="20"/>
        </w:rPr>
      </w:pPr>
      <w:r w:rsidRPr="00C103B3">
        <w:rPr>
          <w:sz w:val="20"/>
          <w:szCs w:val="20"/>
        </w:rPr>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не  предусмотренных  проектной  документацией,  или самовольно возведенных </w:t>
      </w:r>
      <w:r w:rsidRPr="00C103B3">
        <w:rPr>
          <w:sz w:val="20"/>
          <w:szCs w:val="20"/>
        </w:rPr>
        <w:t>на Участке объектов.</w:t>
      </w:r>
    </w:p>
    <w:p w14:paraId="5822DD8A" w14:textId="77777777" w:rsidR="00A91944" w:rsidRPr="00C103B3" w:rsidRDefault="00A91944" w:rsidP="00C103B3">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14:paraId="4C99DFF5" w14:textId="77777777" w:rsidR="00A91944" w:rsidRPr="00C103B3" w:rsidRDefault="00A91944" w:rsidP="00C103B3">
      <w:pPr>
        <w:pStyle w:val="Textbody"/>
        <w:tabs>
          <w:tab w:val="left" w:pos="-142"/>
        </w:tabs>
        <w:ind w:firstLine="720"/>
      </w:pPr>
      <w:r w:rsidRPr="00C103B3">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14:paraId="46319843" w14:textId="77777777" w:rsidR="00A91944" w:rsidRPr="00C103B3" w:rsidRDefault="00A91944" w:rsidP="00C103B3">
      <w:pPr>
        <w:pStyle w:val="Textbody"/>
        <w:tabs>
          <w:tab w:val="left" w:pos="-142"/>
        </w:tabs>
        <w:ind w:firstLine="720"/>
      </w:pPr>
      <w:r w:rsidRPr="00C103B3">
        <w:lastRenderedPageBreak/>
        <w:t>2.4.15. Направлять АРЕНДОДАТЕЛЮ в течение 10 календарных дней с момента наступления события (совершения сделки) письменное уведомление в случаях:</w:t>
      </w:r>
    </w:p>
    <w:p w14:paraId="77AB2F82" w14:textId="3AF14583" w:rsidR="00A91944" w:rsidRPr="00C103B3" w:rsidRDefault="00A91944" w:rsidP="00C103B3">
      <w:pPr>
        <w:pStyle w:val="Textbody"/>
        <w:tabs>
          <w:tab w:val="left" w:pos="-142"/>
        </w:tabs>
        <w:ind w:firstLine="720"/>
      </w:pPr>
      <w:r w:rsidRPr="00C103B3">
        <w:t>а) изменения почтового адреса, банковские реквизиты;</w:t>
      </w:r>
    </w:p>
    <w:p w14:paraId="7D4A8103" w14:textId="77777777" w:rsidR="00A91944" w:rsidRPr="00C103B3" w:rsidRDefault="00A91944" w:rsidP="00C103B3">
      <w:pPr>
        <w:pStyle w:val="Textbody"/>
        <w:tabs>
          <w:tab w:val="left" w:pos="-142"/>
        </w:tabs>
        <w:ind w:firstLine="720"/>
      </w:pPr>
      <w:r w:rsidRPr="00C103B3">
        <w:t>б) изменения организационно – правовой формы, наименования АРЕНДАТОРА;</w:t>
      </w:r>
    </w:p>
    <w:p w14:paraId="2E445AC9" w14:textId="77777777" w:rsidR="00A91944" w:rsidRPr="00C103B3" w:rsidRDefault="00A91944" w:rsidP="00C103B3">
      <w:pPr>
        <w:pStyle w:val="Textbody"/>
        <w:tabs>
          <w:tab w:val="left" w:pos="-142"/>
        </w:tabs>
        <w:ind w:firstLine="720"/>
      </w:pPr>
      <w:r w:rsidRPr="00C103B3">
        <w:t>в) смены руководителя организации с подтверждением полномочий;</w:t>
      </w:r>
    </w:p>
    <w:p w14:paraId="0F5B8CE4" w14:textId="77777777" w:rsidR="00A91944" w:rsidRPr="00C103B3" w:rsidRDefault="00A91944" w:rsidP="00C103B3">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14:paraId="4638BF53" w14:textId="77777777" w:rsidR="00A91944" w:rsidRPr="00C103B3" w:rsidRDefault="00A91944" w:rsidP="00C103B3">
      <w:pPr>
        <w:pStyle w:val="Textbody"/>
        <w:tabs>
          <w:tab w:val="left" w:pos="-142"/>
        </w:tabs>
        <w:ind w:firstLine="720"/>
      </w:pPr>
      <w:r w:rsidRPr="00C103B3">
        <w:t>д) принятия решения о ликвидации АРЕНДАТОРА.</w:t>
      </w:r>
    </w:p>
    <w:p w14:paraId="0A10AB59" w14:textId="77777777" w:rsidR="00A91944" w:rsidRPr="00C103B3" w:rsidRDefault="00A91944" w:rsidP="00C103B3">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14:paraId="3C8A20CA" w14:textId="77777777" w:rsidR="00A91944" w:rsidRPr="00C103B3" w:rsidRDefault="00A91944" w:rsidP="00C103B3">
      <w:pPr>
        <w:pStyle w:val="Textbody"/>
        <w:tabs>
          <w:tab w:val="left" w:pos="-142"/>
        </w:tabs>
      </w:pPr>
    </w:p>
    <w:p w14:paraId="1A18CCB6" w14:textId="00BACC82" w:rsidR="00A91944" w:rsidRPr="00C103B3" w:rsidRDefault="00A91944" w:rsidP="00C103B3">
      <w:pPr>
        <w:pStyle w:val="Textbody"/>
        <w:tabs>
          <w:tab w:val="left" w:pos="-142"/>
        </w:tabs>
      </w:pPr>
      <w:r w:rsidRPr="00C103B3">
        <w:t xml:space="preserve">          </w:t>
      </w:r>
      <w:r w:rsidR="00F54A4F" w:rsidRPr="00C103B3">
        <w:t xml:space="preserve">  </w:t>
      </w:r>
      <w:r w:rsidRPr="00C103B3">
        <w:t xml:space="preserve">  3. ПЛАТЕЖИ И РАСЧЕТЫ ПО ДОГОВОРУ</w:t>
      </w:r>
    </w:p>
    <w:p w14:paraId="4472281A" w14:textId="77777777" w:rsidR="00A91944" w:rsidRPr="00C103B3" w:rsidRDefault="00A91944" w:rsidP="00C103B3">
      <w:pPr>
        <w:pStyle w:val="Textbodyindent"/>
        <w:ind w:left="720" w:firstLine="0"/>
      </w:pPr>
      <w:r w:rsidRPr="00C103B3">
        <w:t>3.1. АРЕНДАТОР вносит арендную плату на следующих условиях:</w:t>
      </w:r>
    </w:p>
    <w:p w14:paraId="6A7939F2" w14:textId="58370295" w:rsidR="00A91944" w:rsidRPr="00C103B3" w:rsidRDefault="00F23B85" w:rsidP="00F23B85">
      <w:pPr>
        <w:pStyle w:val="Textbodyindent"/>
        <w:ind w:firstLine="0"/>
      </w:pPr>
      <w:r>
        <w:t xml:space="preserve">         </w:t>
      </w:r>
      <w:r w:rsidR="00A91944" w:rsidRPr="00C103B3">
        <w:t>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00A91944" w:rsidRPr="00C103B3">
        <w:rPr>
          <w:iCs/>
        </w:rPr>
        <w:t xml:space="preserve"> Протокола №___ рассмотрения заявок на участие в аукционе</w:t>
      </w:r>
      <w:r w:rsidR="00A91944" w:rsidRPr="00C103B3">
        <w:t xml:space="preserve"> от_________ (Приложение 2)_______________________________________без  учета  платы  за  подключение объектов к сетям инженерно-технического обеспечения.    </w:t>
      </w:r>
    </w:p>
    <w:p w14:paraId="47B0E436" w14:textId="77777777" w:rsidR="00A91944" w:rsidRPr="00C103B3" w:rsidRDefault="00A91944" w:rsidP="00C103B3">
      <w:pPr>
        <w:pStyle w:val="23"/>
        <w:spacing w:after="0" w:line="240" w:lineRule="auto"/>
        <w:ind w:left="0"/>
        <w:jc w:val="both"/>
      </w:pPr>
      <w:r w:rsidRPr="00C103B3">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sidRPr="00C103B3">
        <w:rPr>
          <w:iCs/>
        </w:rPr>
        <w:t>Протокола №___ рассмотрения заявок на участие 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издании) и принимается АРЕНДАТОРОМ в безусловном порядке.</w:t>
      </w:r>
    </w:p>
    <w:p w14:paraId="682FC9A6" w14:textId="77777777" w:rsidR="00A91944" w:rsidRPr="00C103B3" w:rsidRDefault="00A91944" w:rsidP="00C103B3">
      <w:pPr>
        <w:pStyle w:val="23"/>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14:paraId="0C57E3F0" w14:textId="77777777" w:rsidR="00A91944" w:rsidRPr="00C103B3" w:rsidRDefault="00A91944" w:rsidP="00C103B3">
      <w:pPr>
        <w:pStyle w:val="23"/>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14:paraId="22D0209E" w14:textId="77777777" w:rsidR="00A91944" w:rsidRPr="00C103B3" w:rsidRDefault="00A91944" w:rsidP="00C103B3">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14:paraId="25800A3E" w14:textId="77777777" w:rsidR="00A91944" w:rsidRPr="00C103B3" w:rsidRDefault="00A91944" w:rsidP="00C103B3">
      <w:pPr>
        <w:pStyle w:val="23"/>
        <w:spacing w:after="0" w:line="240" w:lineRule="auto"/>
        <w:ind w:left="0"/>
        <w:jc w:val="both"/>
      </w:pPr>
      <w:r w:rsidRPr="00C103B3">
        <w:t xml:space="preserve">        3.1.6. АРЕНДАТОР перечисляет арендную плату до 1 числа второго месяца текущего квартала.</w:t>
      </w:r>
    </w:p>
    <w:p w14:paraId="3C15B2E2" w14:textId="546C188A" w:rsidR="00A91944" w:rsidRPr="00C103B3" w:rsidRDefault="00A91944" w:rsidP="00C103B3">
      <w:pPr>
        <w:pStyle w:val="23"/>
        <w:spacing w:after="0" w:line="240" w:lineRule="auto"/>
        <w:ind w:left="0"/>
        <w:jc w:val="both"/>
      </w:pPr>
      <w:r w:rsidRPr="00C103B3">
        <w:t xml:space="preserve">        3.1.7. Арендные платежи перечисляются: УФК по Нижегородской области (Комитет имущественных отношений</w:t>
      </w:r>
      <w:r w:rsidR="003D2ED2">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366 1 11 05012 04 0000 120</w:t>
      </w:r>
      <w:r w:rsidR="00E81280">
        <w:rPr>
          <w:bCs/>
        </w:rPr>
        <w:t xml:space="preserve"> </w:t>
      </w:r>
      <w:r w:rsidRPr="00C103B3">
        <w:t>,</w:t>
      </w:r>
      <w:r w:rsidR="00E81280">
        <w:t xml:space="preserve"> (для муниципальной собственности - дохода 366 1 11 05024</w:t>
      </w:r>
      <w:r w:rsidR="00E81280" w:rsidRPr="00E81280">
        <w:t xml:space="preserve"> 04 0000 120</w:t>
      </w:r>
      <w:r w:rsidR="00E81280">
        <w:t>)</w:t>
      </w:r>
      <w:r w:rsidRPr="00C103B3">
        <w:t xml:space="preserve"> ОКТМО </w:t>
      </w:r>
      <w:r w:rsidRPr="00C103B3">
        <w:rPr>
          <w:bCs/>
        </w:rPr>
        <w:t>22703000</w:t>
      </w:r>
      <w:r w:rsidRPr="00C103B3">
        <w:t>.</w:t>
      </w:r>
    </w:p>
    <w:p w14:paraId="277C5115" w14:textId="35391D64" w:rsidR="00A91944" w:rsidRPr="00C103B3" w:rsidRDefault="00A91944" w:rsidP="00C103B3">
      <w:pPr>
        <w:pStyle w:val="23"/>
        <w:spacing w:after="0" w:line="240" w:lineRule="auto"/>
        <w:ind w:left="0"/>
        <w:jc w:val="both"/>
      </w:pPr>
      <w:r w:rsidRPr="00C103B3">
        <w:t xml:space="preserve">    </w:t>
      </w:r>
      <w:r w:rsidR="00DD0FB5">
        <w:t xml:space="preserve"> </w:t>
      </w:r>
      <w:r w:rsidRPr="00C103B3">
        <w:t xml:space="preserve">   3.1.8. УФК по Нижегородской области (Комитет имущественных отношений</w:t>
      </w:r>
      <w:r w:rsidR="003D2ED2">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366 1 16 07090 04 0000 140</w:t>
      </w:r>
      <w:r w:rsidRPr="00C103B3">
        <w:t xml:space="preserve">, ОКТМО </w:t>
      </w:r>
      <w:r w:rsidRPr="00C103B3">
        <w:rPr>
          <w:bCs/>
        </w:rPr>
        <w:t>22703000</w:t>
      </w:r>
      <w:r w:rsidRPr="00C103B3">
        <w:t>.</w:t>
      </w:r>
    </w:p>
    <w:p w14:paraId="673F6952" w14:textId="69151CF2" w:rsidR="00A91944" w:rsidRPr="00C103B3" w:rsidRDefault="00A91944" w:rsidP="00C103B3">
      <w:pPr>
        <w:pStyle w:val="23"/>
        <w:spacing w:after="0" w:line="240" w:lineRule="auto"/>
        <w:ind w:left="0"/>
        <w:jc w:val="both"/>
      </w:pPr>
      <w:r w:rsidRPr="00C103B3">
        <w:t xml:space="preserve">       </w:t>
      </w:r>
      <w:r w:rsidR="00DD0FB5">
        <w:t xml:space="preserve">  </w:t>
      </w:r>
      <w:r w:rsidRPr="00C103B3">
        <w:t>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14:paraId="06B84EB3" w14:textId="77777777" w:rsidR="00A91944" w:rsidRPr="00C103B3" w:rsidRDefault="00A91944" w:rsidP="00C103B3">
      <w:pPr>
        <w:pStyle w:val="23"/>
        <w:spacing w:after="0" w:line="240" w:lineRule="auto"/>
        <w:ind w:left="0"/>
        <w:jc w:val="both"/>
      </w:pPr>
      <w:r w:rsidRPr="00C103B3">
        <w:t xml:space="preserve">         3.1.10. Не использование Участка АРЕНДАТОРОМ не может служить основанием невнесения им арендной платы.</w:t>
      </w:r>
    </w:p>
    <w:p w14:paraId="67AFEFAF" w14:textId="77777777" w:rsidR="00A91944" w:rsidRPr="00C103B3" w:rsidRDefault="00A91944" w:rsidP="00C103B3">
      <w:pPr>
        <w:pStyle w:val="Textbody"/>
        <w:numPr>
          <w:ilvl w:val="0"/>
          <w:numId w:val="1"/>
        </w:numPr>
        <w:tabs>
          <w:tab w:val="left" w:pos="572"/>
        </w:tabs>
        <w:spacing w:before="120"/>
        <w:ind w:left="714" w:hanging="357"/>
        <w:jc w:val="center"/>
        <w:rPr>
          <w:szCs w:val="24"/>
        </w:rPr>
      </w:pPr>
      <w:r w:rsidRPr="00C103B3">
        <w:rPr>
          <w:szCs w:val="24"/>
        </w:rPr>
        <w:t xml:space="preserve"> ИЗМЕНЕНИЕ, РАСТОРЖЕНИЕ И ПРЕКРАЩЕНИЕ ДЕЙСТВИЯ ДОГОВОРА.</w:t>
      </w:r>
    </w:p>
    <w:p w14:paraId="638AF16D" w14:textId="77777777" w:rsidR="00A91944" w:rsidRPr="00C103B3" w:rsidRDefault="00A91944" w:rsidP="00C103B3">
      <w:pPr>
        <w:pStyle w:val="23"/>
        <w:spacing w:after="0" w:line="240" w:lineRule="auto"/>
        <w:ind w:left="0"/>
        <w:jc w:val="both"/>
      </w:pPr>
    </w:p>
    <w:p w14:paraId="645CCF2B" w14:textId="77777777" w:rsidR="00A91944" w:rsidRPr="00C103B3" w:rsidRDefault="00A91944" w:rsidP="00C103B3">
      <w:pPr>
        <w:pStyle w:val="23"/>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14:paraId="57848607" w14:textId="77777777" w:rsidR="00A91944" w:rsidRPr="00C103B3" w:rsidRDefault="00A91944" w:rsidP="00C103B3">
      <w:pPr>
        <w:pStyle w:val="Textbody"/>
        <w:tabs>
          <w:tab w:val="left" w:pos="-142"/>
        </w:tabs>
        <w:rPr>
          <w:szCs w:val="24"/>
        </w:rPr>
      </w:pPr>
      <w:r w:rsidRPr="00C103B3">
        <w:rPr>
          <w:szCs w:val="24"/>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14:paraId="1216997B" w14:textId="77777777" w:rsidR="00A91944" w:rsidRPr="00C103B3" w:rsidRDefault="00A91944" w:rsidP="00C103B3">
      <w:pPr>
        <w:pStyle w:val="23"/>
        <w:spacing w:after="0" w:line="240" w:lineRule="auto"/>
        <w:ind w:left="0"/>
        <w:jc w:val="both"/>
      </w:pPr>
      <w:r w:rsidRPr="00C103B3">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14:paraId="080ABC7C" w14:textId="77777777" w:rsidR="00A91944" w:rsidRPr="00C103B3" w:rsidRDefault="00A91944" w:rsidP="00C103B3">
      <w:pPr>
        <w:pStyle w:val="23"/>
        <w:spacing w:after="0" w:line="240" w:lineRule="auto"/>
        <w:ind w:left="0"/>
        <w:jc w:val="both"/>
      </w:pPr>
      <w:r w:rsidRPr="00C103B3">
        <w:t xml:space="preserve">      4.3.1. При использовании Участка не по указанным в пункте  1.3 настоящего Договора условиях.</w:t>
      </w:r>
    </w:p>
    <w:p w14:paraId="1EED8863" w14:textId="77777777" w:rsidR="00A91944" w:rsidRPr="00C103B3" w:rsidRDefault="00A91944" w:rsidP="00C103B3">
      <w:pPr>
        <w:pStyle w:val="23"/>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14:paraId="1995FF4E" w14:textId="77777777" w:rsidR="00A91944" w:rsidRPr="00C103B3" w:rsidRDefault="00A91944" w:rsidP="00C103B3">
      <w:pPr>
        <w:pStyle w:val="23"/>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14:paraId="2A7015CD" w14:textId="77777777" w:rsidR="00A91944" w:rsidRPr="00C103B3" w:rsidRDefault="00A91944" w:rsidP="00C103B3">
      <w:pPr>
        <w:pStyle w:val="23"/>
        <w:spacing w:after="0" w:line="240" w:lineRule="auto"/>
        <w:ind w:left="0"/>
        <w:jc w:val="both"/>
      </w:pPr>
      <w:r w:rsidRPr="00C103B3">
        <w:t xml:space="preserve">      4.3.4. Не устранения совершённого умышленно земельного правонарушения.</w:t>
      </w:r>
    </w:p>
    <w:p w14:paraId="2901115F" w14:textId="77777777" w:rsidR="00A91944" w:rsidRPr="00C103B3" w:rsidRDefault="00A91944" w:rsidP="00C103B3">
      <w:pPr>
        <w:pStyle w:val="23"/>
        <w:spacing w:after="0" w:line="240" w:lineRule="auto"/>
        <w:ind w:left="0"/>
        <w:jc w:val="both"/>
      </w:pPr>
      <w:r w:rsidRPr="00C103B3">
        <w:lastRenderedPageBreak/>
        <w:t xml:space="preserve">      4.3.5. Иные основания, предусмотренные действующим законодательством.</w:t>
      </w:r>
    </w:p>
    <w:p w14:paraId="29043052" w14:textId="77777777" w:rsidR="00A91944" w:rsidRPr="00C103B3" w:rsidRDefault="00A91944" w:rsidP="00C103B3">
      <w:pPr>
        <w:pStyle w:val="23"/>
        <w:spacing w:after="0" w:line="240" w:lineRule="auto"/>
        <w:jc w:val="both"/>
      </w:pPr>
    </w:p>
    <w:p w14:paraId="20BE8638" w14:textId="77777777" w:rsidR="00A91944" w:rsidRPr="00C103B3" w:rsidRDefault="00A91944" w:rsidP="00C103B3">
      <w:pPr>
        <w:pStyle w:val="23"/>
        <w:numPr>
          <w:ilvl w:val="0"/>
          <w:numId w:val="1"/>
        </w:numPr>
        <w:spacing w:after="240" w:line="240" w:lineRule="auto"/>
        <w:jc w:val="center"/>
      </w:pPr>
      <w:r w:rsidRPr="00C103B3">
        <w:t>ОСОБЫЕ УСЛОВИЯ ДОГОВОРА</w:t>
      </w:r>
    </w:p>
    <w:p w14:paraId="6F9AA499" w14:textId="77777777" w:rsidR="005D44A8" w:rsidRDefault="002F19CF" w:rsidP="00C103B3">
      <w:pPr>
        <w:pStyle w:val="Standard"/>
        <w:spacing w:after="240"/>
        <w:jc w:val="both"/>
        <w:rPr>
          <w:sz w:val="20"/>
          <w:szCs w:val="20"/>
        </w:rPr>
      </w:pPr>
      <w:r w:rsidRPr="00C103B3">
        <w:rPr>
          <w:sz w:val="20"/>
          <w:szCs w:val="20"/>
        </w:rPr>
        <w:t xml:space="preserve">      5.1</w:t>
      </w:r>
      <w:r w:rsidR="00A91944" w:rsidRPr="00C103B3">
        <w:rPr>
          <w:sz w:val="20"/>
          <w:szCs w:val="20"/>
        </w:rPr>
        <w:t>. Арендатору использовать земельный участок с учетом его нахождения в границах зон с особыми условиями использования территории:_____.</w:t>
      </w:r>
    </w:p>
    <w:p w14:paraId="02219B03" w14:textId="6D28D32F" w:rsidR="005D44A8" w:rsidRPr="00C103B3" w:rsidRDefault="005D44A8" w:rsidP="00C103B3">
      <w:pPr>
        <w:pStyle w:val="Standard"/>
        <w:spacing w:after="240"/>
        <w:jc w:val="both"/>
        <w:rPr>
          <w:sz w:val="20"/>
          <w:szCs w:val="20"/>
        </w:rPr>
      </w:pPr>
      <w:r>
        <w:rPr>
          <w:sz w:val="20"/>
          <w:szCs w:val="20"/>
        </w:rPr>
        <w:t xml:space="preserve">     5.2. </w:t>
      </w:r>
      <w:r w:rsidRPr="005D44A8">
        <w:rPr>
          <w:sz w:val="20"/>
          <w:szCs w:val="20"/>
        </w:rPr>
        <w:t xml:space="preserve">Арендатор </w:t>
      </w:r>
      <w:r>
        <w:rPr>
          <w:sz w:val="20"/>
          <w:szCs w:val="20"/>
        </w:rPr>
        <w:t xml:space="preserve">не </w:t>
      </w:r>
      <w:r w:rsidRPr="005D44A8">
        <w:rPr>
          <w:sz w:val="20"/>
          <w:szCs w:val="20"/>
        </w:rPr>
        <w:t xml:space="preserve">вправе </w:t>
      </w:r>
      <w:r>
        <w:rPr>
          <w:sz w:val="20"/>
          <w:szCs w:val="20"/>
        </w:rPr>
        <w:t xml:space="preserve">уступать, </w:t>
      </w:r>
      <w:r w:rsidRPr="005D44A8">
        <w:rPr>
          <w:sz w:val="20"/>
          <w:szCs w:val="20"/>
        </w:rPr>
        <w:t>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w:t>
      </w:r>
      <w:r w:rsidR="001C528D">
        <w:rPr>
          <w:sz w:val="20"/>
          <w:szCs w:val="20"/>
        </w:rPr>
        <w:t>а в производственный кооператив</w:t>
      </w:r>
      <w:r w:rsidRPr="005D44A8">
        <w:rPr>
          <w:sz w:val="20"/>
          <w:szCs w:val="20"/>
        </w:rPr>
        <w:t>.</w:t>
      </w:r>
    </w:p>
    <w:p w14:paraId="4892D173" w14:textId="77777777" w:rsidR="00A91944" w:rsidRPr="00C103B3" w:rsidRDefault="00A91944" w:rsidP="00C103B3">
      <w:pPr>
        <w:pStyle w:val="Standard"/>
        <w:spacing w:after="240"/>
        <w:ind w:left="360"/>
        <w:jc w:val="both"/>
        <w:rPr>
          <w:sz w:val="20"/>
          <w:szCs w:val="20"/>
        </w:rPr>
      </w:pPr>
    </w:p>
    <w:p w14:paraId="437A052A" w14:textId="77777777" w:rsidR="00A91944" w:rsidRPr="00C103B3" w:rsidRDefault="00A91944" w:rsidP="00C103B3">
      <w:pPr>
        <w:pStyle w:val="Standard"/>
        <w:spacing w:after="240"/>
        <w:ind w:left="360"/>
        <w:jc w:val="center"/>
        <w:rPr>
          <w:sz w:val="20"/>
          <w:szCs w:val="20"/>
        </w:rPr>
      </w:pPr>
      <w:r w:rsidRPr="00C103B3">
        <w:rPr>
          <w:sz w:val="20"/>
          <w:szCs w:val="20"/>
        </w:rPr>
        <w:t>6. ПРОЧИЕ УСЛОВИЯ ДОГОВОРА</w:t>
      </w:r>
    </w:p>
    <w:p w14:paraId="3B24F4AC" w14:textId="77777777" w:rsidR="00A91944" w:rsidRPr="00C103B3" w:rsidRDefault="00A91944" w:rsidP="00C103B3">
      <w:pPr>
        <w:pStyle w:val="23"/>
        <w:spacing w:after="0" w:line="240" w:lineRule="auto"/>
        <w:ind w:left="0" w:right="-66"/>
      </w:pPr>
      <w:r w:rsidRPr="00C103B3">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14:paraId="13CB5137" w14:textId="6A045404" w:rsidR="00A91944" w:rsidRPr="00C103B3" w:rsidRDefault="00A91944" w:rsidP="00C103B3">
      <w:pPr>
        <w:pStyle w:val="Textbody"/>
        <w:tabs>
          <w:tab w:val="left" w:pos="-142"/>
          <w:tab w:val="left" w:pos="709"/>
        </w:tabs>
      </w:pPr>
      <w:r w:rsidRPr="00C103B3">
        <w:t xml:space="preserve">     </w:t>
      </w:r>
      <w:r w:rsidR="00DD0FB5">
        <w:t xml:space="preserve">     </w:t>
      </w:r>
      <w:r w:rsidRPr="00C103B3">
        <w:t xml:space="preserve"> 6.2. Окончание срока действия Договора не влечет прекращения обязательств Сторон по настоящему Договору.</w:t>
      </w:r>
    </w:p>
    <w:p w14:paraId="79F75F94" w14:textId="43181111" w:rsidR="00A91944" w:rsidRPr="00C103B3" w:rsidRDefault="00A91944" w:rsidP="00C103B3">
      <w:pPr>
        <w:pStyle w:val="Textbody"/>
        <w:tabs>
          <w:tab w:val="left" w:pos="-142"/>
        </w:tabs>
      </w:pPr>
      <w:r w:rsidRPr="00C103B3">
        <w:t xml:space="preserve">   </w:t>
      </w:r>
      <w:r w:rsidR="00DD0FB5">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14:paraId="221A9E3D" w14:textId="0D539D6F" w:rsidR="00A91944" w:rsidRPr="00C103B3" w:rsidRDefault="00A91944" w:rsidP="00C103B3">
      <w:pPr>
        <w:pStyle w:val="Textbody"/>
        <w:tabs>
          <w:tab w:val="left" w:pos="-142"/>
        </w:tabs>
      </w:pPr>
      <w:r w:rsidRPr="00C103B3">
        <w:t xml:space="preserve">     </w:t>
      </w:r>
      <w:r w:rsidR="00DD0FB5">
        <w:t xml:space="preserve"> </w:t>
      </w:r>
      <w:r w:rsidRPr="00C103B3">
        <w:t xml:space="preserve">     6.4. Неотъемлемой частью Договора являются Приложения  1.</w:t>
      </w:r>
    </w:p>
    <w:p w14:paraId="72354C2B" w14:textId="77777777" w:rsidR="00A91944" w:rsidRPr="00C103B3" w:rsidRDefault="00A91944" w:rsidP="00C103B3">
      <w:pPr>
        <w:pStyle w:val="Textbody"/>
        <w:tabs>
          <w:tab w:val="left" w:pos="-142"/>
        </w:tabs>
        <w:ind w:firstLine="567"/>
      </w:pPr>
    </w:p>
    <w:p w14:paraId="01B80ECD" w14:textId="77777777" w:rsidR="00A91944" w:rsidRPr="00C103B3" w:rsidRDefault="00A91944" w:rsidP="00C103B3">
      <w:pPr>
        <w:pStyle w:val="Textbody"/>
        <w:numPr>
          <w:ilvl w:val="0"/>
          <w:numId w:val="2"/>
        </w:numPr>
        <w:tabs>
          <w:tab w:val="left" w:pos="-142"/>
        </w:tabs>
        <w:spacing w:before="120" w:after="120"/>
        <w:jc w:val="center"/>
      </w:pPr>
      <w:r w:rsidRPr="00C103B3">
        <w:t>ПРИЛОЖЕНИЯ К НАСТОЯЩЕМУ ДОГОВОРУ:</w:t>
      </w:r>
    </w:p>
    <w:p w14:paraId="0D1C87A5" w14:textId="24346DD2" w:rsidR="00A91944" w:rsidRPr="00C103B3" w:rsidRDefault="00A91944" w:rsidP="00C103B3">
      <w:pPr>
        <w:pStyle w:val="Textbody"/>
        <w:tabs>
          <w:tab w:val="left" w:pos="-142"/>
          <w:tab w:val="left" w:pos="851"/>
        </w:tabs>
        <w:jc w:val="left"/>
      </w:pPr>
      <w:r w:rsidRPr="00C103B3">
        <w:t xml:space="preserve">          </w:t>
      </w:r>
      <w:r w:rsidR="00DD0FB5">
        <w:t xml:space="preserve"> </w:t>
      </w:r>
      <w:r w:rsidRPr="00C103B3">
        <w:t>7.1. Приложение 1 – Акт приема-передачи.</w:t>
      </w:r>
    </w:p>
    <w:p w14:paraId="1A8C8F20" w14:textId="5BCB6026" w:rsidR="00A91944" w:rsidRPr="00C103B3" w:rsidRDefault="00DD0FB5" w:rsidP="00C103B3">
      <w:pPr>
        <w:pStyle w:val="Textbody"/>
        <w:tabs>
          <w:tab w:val="left" w:pos="284"/>
          <w:tab w:val="left" w:pos="1277"/>
        </w:tabs>
        <w:ind w:left="426"/>
      </w:pPr>
      <w:r>
        <w:t xml:space="preserve"> </w:t>
      </w:r>
      <w:r w:rsidR="00A91944" w:rsidRPr="00C103B3">
        <w:t xml:space="preserve"> 7.2. Приложение 2- Протокол №____ о результатах аукциона на право заключения договора аренды от__________/ </w:t>
      </w:r>
      <w:r w:rsidR="00A91944" w:rsidRPr="00C103B3">
        <w:rPr>
          <w:iCs/>
        </w:rPr>
        <w:t>Протокол №___ рассмотрения заявок на участие в аукционе от _______.</w:t>
      </w:r>
    </w:p>
    <w:p w14:paraId="1D5B825A" w14:textId="77777777" w:rsidR="00A91944" w:rsidRPr="00C103B3" w:rsidRDefault="00A91944" w:rsidP="00C103B3">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14:paraId="5AA48914" w14:textId="77777777" w:rsidR="00A91944" w:rsidRPr="00C103B3" w:rsidRDefault="00A91944" w:rsidP="00C103B3">
      <w:pPr>
        <w:pStyle w:val="Textbody"/>
        <w:tabs>
          <w:tab w:val="left" w:pos="-142"/>
        </w:tabs>
        <w:spacing w:before="120" w:after="120"/>
        <w:jc w:val="center"/>
      </w:pPr>
      <w:r w:rsidRPr="00C103B3">
        <w:t>8. АДРЕСА, РЕКВИЗИТЫ И ПОДПИСИ СТОРОН</w:t>
      </w:r>
    </w:p>
    <w:p w14:paraId="752BA64E" w14:textId="77777777" w:rsidR="00A91944" w:rsidRPr="00C103B3" w:rsidRDefault="00A91944" w:rsidP="00C103B3">
      <w:pPr>
        <w:pStyle w:val="Textbodyindent"/>
        <w:spacing w:before="60" w:after="60"/>
        <w:ind w:firstLine="0"/>
        <w:jc w:val="center"/>
      </w:pPr>
      <w:r w:rsidRPr="00C103B3">
        <w:t>От АРЕНДОДАТЕЛЯ</w:t>
      </w:r>
    </w:p>
    <w:p w14:paraId="2698055C" w14:textId="77777777" w:rsidR="00A91944" w:rsidRPr="00C103B3" w:rsidRDefault="00A91944" w:rsidP="00C103B3">
      <w:pPr>
        <w:pStyle w:val="Textbodyindent"/>
        <w:ind w:firstLine="0"/>
        <w:jc w:val="center"/>
      </w:pPr>
    </w:p>
    <w:p w14:paraId="31125A30" w14:textId="77777777" w:rsidR="00A91944" w:rsidRPr="00C103B3" w:rsidRDefault="00A91944" w:rsidP="00C103B3">
      <w:pPr>
        <w:pStyle w:val="Textbodyindent"/>
        <w:ind w:firstLine="0"/>
        <w:jc w:val="center"/>
      </w:pPr>
      <w:r w:rsidRPr="00C103B3">
        <w:t>АРЕНДАТОР</w:t>
      </w:r>
    </w:p>
    <w:p w14:paraId="281AAD05" w14:textId="77777777" w:rsidR="00A91944" w:rsidRPr="00C103B3" w:rsidRDefault="00A91944" w:rsidP="00C103B3">
      <w:pPr>
        <w:pStyle w:val="Textbodyindent"/>
        <w:spacing w:before="100"/>
        <w:ind w:firstLine="0"/>
        <w:jc w:val="left"/>
      </w:pPr>
      <w:r w:rsidRPr="00C103B3">
        <w:t>Наименование юридического лица:</w:t>
      </w:r>
    </w:p>
    <w:p w14:paraId="226C5A88" w14:textId="77777777" w:rsidR="00A91944" w:rsidRPr="00C103B3" w:rsidRDefault="00A91944" w:rsidP="00C103B3">
      <w:pPr>
        <w:pStyle w:val="Textbodyindent"/>
        <w:spacing w:after="100"/>
        <w:ind w:firstLine="0"/>
        <w:jc w:val="left"/>
      </w:pPr>
      <w:r w:rsidRPr="00C103B3">
        <w:t>Комитет имущественных отношений</w:t>
      </w:r>
    </w:p>
    <w:p w14:paraId="31D9D259" w14:textId="77777777" w:rsidR="00A91944" w:rsidRPr="00C103B3" w:rsidRDefault="00A91944" w:rsidP="00C103B3">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14:paraId="0C6769FD" w14:textId="77777777" w:rsidR="00A91944" w:rsidRPr="00C103B3" w:rsidRDefault="00A91944" w:rsidP="00C103B3">
      <w:pPr>
        <w:pStyle w:val="Textbodyindent"/>
        <w:spacing w:after="100"/>
        <w:ind w:firstLine="0"/>
        <w:jc w:val="left"/>
      </w:pPr>
      <w:r w:rsidRPr="00C103B3">
        <w:t>Арзамас Нижегородской области</w:t>
      </w:r>
    </w:p>
    <w:p w14:paraId="7659D796" w14:textId="77777777" w:rsidR="00A91944" w:rsidRPr="00C103B3" w:rsidRDefault="00A91944" w:rsidP="00C103B3">
      <w:pPr>
        <w:pStyle w:val="Textbodyindent"/>
        <w:spacing w:before="100"/>
        <w:ind w:left="0" w:firstLine="0"/>
        <w:jc w:val="left"/>
      </w:pPr>
      <w:r w:rsidRPr="00C103B3">
        <w:t xml:space="preserve">      Юридический адрес:</w:t>
      </w:r>
    </w:p>
    <w:p w14:paraId="6FB09D09" w14:textId="77777777" w:rsidR="00A91944" w:rsidRPr="00C103B3" w:rsidRDefault="00A91944" w:rsidP="00C103B3">
      <w:pPr>
        <w:pStyle w:val="Textbodyindent"/>
        <w:spacing w:after="100"/>
        <w:ind w:firstLine="0"/>
        <w:jc w:val="left"/>
      </w:pPr>
      <w:r w:rsidRPr="00C103B3">
        <w:t>607220,   г. Арзамас, Нижегородской  области,</w:t>
      </w:r>
    </w:p>
    <w:p w14:paraId="658552BC" w14:textId="77777777" w:rsidR="00A91944" w:rsidRPr="00C103B3" w:rsidRDefault="00A91944" w:rsidP="00C103B3">
      <w:pPr>
        <w:pStyle w:val="Textbodyindent"/>
        <w:spacing w:after="100"/>
        <w:ind w:firstLine="0"/>
        <w:jc w:val="left"/>
      </w:pPr>
      <w:r w:rsidRPr="00C103B3">
        <w:t xml:space="preserve"> ул. Советская,  д.10.</w:t>
      </w:r>
    </w:p>
    <w:p w14:paraId="46C3E8DD" w14:textId="77777777" w:rsidR="00A91944" w:rsidRPr="00C103B3" w:rsidRDefault="00A91944" w:rsidP="00C103B3">
      <w:pPr>
        <w:pStyle w:val="Textbodyindent"/>
        <w:ind w:firstLine="0"/>
        <w:jc w:val="left"/>
      </w:pPr>
      <w:r w:rsidRPr="00C103B3">
        <w:t>ИНН 5243000019</w:t>
      </w:r>
      <w:r w:rsidRPr="00C103B3">
        <w:br/>
        <w:t>КПП 524301001</w:t>
      </w:r>
    </w:p>
    <w:p w14:paraId="64C935B5" w14:textId="77777777" w:rsidR="00A91944" w:rsidRPr="00C103B3" w:rsidRDefault="00A91944" w:rsidP="00C103B3">
      <w:pPr>
        <w:pStyle w:val="Textbodyindent"/>
        <w:ind w:firstLine="0"/>
        <w:jc w:val="left"/>
      </w:pPr>
      <w:r w:rsidRPr="00C103B3">
        <w:t>ОКТМО 22703000</w:t>
      </w:r>
    </w:p>
    <w:p w14:paraId="161E4F47" w14:textId="77777777" w:rsidR="00A91944" w:rsidRPr="00C103B3" w:rsidRDefault="00A91944" w:rsidP="00C103B3">
      <w:pPr>
        <w:pStyle w:val="Textbodyindent"/>
        <w:ind w:firstLine="0"/>
        <w:jc w:val="left"/>
      </w:pPr>
      <w:r w:rsidRPr="00C103B3">
        <w:t>Почтовый адрес:</w:t>
      </w:r>
    </w:p>
    <w:p w14:paraId="23D40733" w14:textId="77777777" w:rsidR="00A91944" w:rsidRPr="00C103B3" w:rsidRDefault="00A91944" w:rsidP="00C103B3">
      <w:pPr>
        <w:pStyle w:val="Textbodyindent"/>
        <w:ind w:firstLine="0"/>
      </w:pPr>
      <w:r w:rsidRPr="00C103B3">
        <w:t>ИНН</w:t>
      </w:r>
    </w:p>
    <w:p w14:paraId="1824F00B" w14:textId="77777777" w:rsidR="00A91944" w:rsidRPr="00C103B3" w:rsidRDefault="00A91944" w:rsidP="00C103B3">
      <w:pPr>
        <w:pStyle w:val="Textbodyindent"/>
        <w:ind w:firstLine="0"/>
      </w:pPr>
      <w:r w:rsidRPr="00C103B3">
        <w:t>КПП</w:t>
      </w:r>
    </w:p>
    <w:p w14:paraId="5C199888" w14:textId="77777777" w:rsidR="00A91944" w:rsidRPr="00C103B3" w:rsidRDefault="00A91944" w:rsidP="00C103B3">
      <w:pPr>
        <w:pStyle w:val="Textbodyindent"/>
        <w:ind w:firstLine="0"/>
      </w:pPr>
      <w:r w:rsidRPr="00C103B3">
        <w:t>ОГРН</w:t>
      </w:r>
    </w:p>
    <w:p w14:paraId="5CFD7EA2" w14:textId="77777777" w:rsidR="00A91944" w:rsidRPr="00C103B3" w:rsidRDefault="00A91944" w:rsidP="00C103B3">
      <w:pPr>
        <w:pStyle w:val="Textbodyindent"/>
        <w:ind w:firstLine="0"/>
      </w:pPr>
      <w:r w:rsidRPr="00C103B3">
        <w:t>Телефон: (83147) 78-7-24,78-7-26</w:t>
      </w:r>
    </w:p>
    <w:p w14:paraId="03EFF5E8" w14:textId="77777777" w:rsidR="00A91944" w:rsidRPr="00C103B3" w:rsidRDefault="00A91944" w:rsidP="00C103B3">
      <w:pPr>
        <w:pStyle w:val="Textbodyindent"/>
        <w:ind w:firstLine="0"/>
      </w:pPr>
      <w:r w:rsidRPr="00C103B3">
        <w:t>Электронная почта:</w:t>
      </w:r>
      <w:r w:rsidRPr="00C103B3">
        <w:rPr>
          <w:lang w:val="en-US"/>
        </w:rPr>
        <w:t>arz</w:t>
      </w:r>
      <w:r w:rsidRPr="00C103B3">
        <w:t>-</w:t>
      </w:r>
      <w:r w:rsidRPr="00C103B3">
        <w:rPr>
          <w:lang w:val="en-US"/>
        </w:rPr>
        <w:t>kio</w:t>
      </w:r>
      <w:r w:rsidRPr="00C103B3">
        <w:t>@</w:t>
      </w:r>
      <w:r w:rsidRPr="00C103B3">
        <w:rPr>
          <w:lang w:val="en-US"/>
        </w:rPr>
        <w:t>goradm</w:t>
      </w:r>
      <w:r w:rsidRPr="00C103B3">
        <w:t>.</w:t>
      </w:r>
      <w:r w:rsidRPr="00C103B3">
        <w:rPr>
          <w:lang w:val="en-US"/>
        </w:rPr>
        <w:t>arz</w:t>
      </w:r>
      <w:r w:rsidRPr="00C103B3">
        <w:t>.</w:t>
      </w:r>
      <w:r w:rsidRPr="00C103B3">
        <w:rPr>
          <w:lang w:val="en-US"/>
        </w:rPr>
        <w:t>nnov</w:t>
      </w:r>
      <w:r w:rsidRPr="00C103B3">
        <w:t>.</w:t>
      </w:r>
      <w:r w:rsidRPr="00C103B3">
        <w:rPr>
          <w:lang w:val="en-US"/>
        </w:rPr>
        <w:t>ru</w:t>
      </w:r>
    </w:p>
    <w:p w14:paraId="27B96BB9" w14:textId="77777777" w:rsidR="00A91944" w:rsidRPr="00C103B3" w:rsidRDefault="00A91944" w:rsidP="00C103B3">
      <w:pPr>
        <w:pStyle w:val="Textbodyindent"/>
        <w:ind w:right="-108" w:firstLine="0"/>
        <w:jc w:val="left"/>
      </w:pPr>
      <w:r w:rsidRPr="00C103B3">
        <w:t>Председатель комитета имущественных</w:t>
      </w:r>
    </w:p>
    <w:p w14:paraId="0F6652A8" w14:textId="77777777" w:rsidR="00A91944" w:rsidRPr="00C103B3" w:rsidRDefault="00A91944" w:rsidP="00C103B3">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14:paraId="637D9E38" w14:textId="77777777" w:rsidR="00A91944" w:rsidRPr="00C103B3" w:rsidRDefault="00A91944" w:rsidP="00C103B3">
      <w:pPr>
        <w:pStyle w:val="Textbodyindent"/>
        <w:ind w:right="-108" w:firstLine="0"/>
        <w:jc w:val="left"/>
      </w:pPr>
      <w:r w:rsidRPr="00C103B3">
        <w:t>Нижегородской области</w:t>
      </w:r>
    </w:p>
    <w:p w14:paraId="652BA41B" w14:textId="77777777" w:rsidR="00A91944" w:rsidRPr="00C103B3" w:rsidRDefault="00A91944" w:rsidP="00C103B3">
      <w:pPr>
        <w:pStyle w:val="Textbodyindent"/>
        <w:ind w:right="-108" w:firstLine="0"/>
        <w:jc w:val="left"/>
      </w:pPr>
      <w:r w:rsidRPr="00C103B3">
        <w:t>Вершинина Татьяна Вольтовна</w:t>
      </w:r>
    </w:p>
    <w:p w14:paraId="564390E0" w14:textId="77777777" w:rsidR="00A91944" w:rsidRPr="00C103B3" w:rsidRDefault="00A91944" w:rsidP="00C103B3">
      <w:pPr>
        <w:pStyle w:val="Textbodyindent"/>
        <w:ind w:right="-108" w:firstLine="0"/>
        <w:jc w:val="left"/>
      </w:pPr>
    </w:p>
    <w:p w14:paraId="7919BEE2" w14:textId="77777777" w:rsidR="00A91944" w:rsidRPr="00C103B3" w:rsidRDefault="00A91944" w:rsidP="00C103B3">
      <w:pPr>
        <w:pStyle w:val="Textbodyindent"/>
        <w:ind w:firstLine="0"/>
      </w:pPr>
      <w:r w:rsidRPr="00C103B3">
        <w:t>__________________________________                                                 __________________________</w:t>
      </w:r>
    </w:p>
    <w:p w14:paraId="6BBCD850" w14:textId="77777777" w:rsidR="00A91944" w:rsidRPr="00C103B3" w:rsidRDefault="00A91944" w:rsidP="00C103B3">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14:paraId="46C36AC6" w14:textId="77777777" w:rsidR="00A91944" w:rsidRPr="00C103B3" w:rsidRDefault="00A91944" w:rsidP="00C103B3">
      <w:pPr>
        <w:pStyle w:val="Textbodyindent"/>
        <w:tabs>
          <w:tab w:val="left" w:pos="1283"/>
        </w:tabs>
        <w:ind w:firstLine="142"/>
        <w:jc w:val="left"/>
      </w:pPr>
      <w:r w:rsidRPr="00C103B3">
        <w:rPr>
          <w:spacing w:val="30"/>
        </w:rPr>
        <w:t>М.П.                                                                 М.П.</w:t>
      </w:r>
    </w:p>
    <w:p w14:paraId="51E4158E" w14:textId="77777777" w:rsidR="00A91944" w:rsidRPr="00C103B3" w:rsidRDefault="00A91944" w:rsidP="00C103B3">
      <w:pPr>
        <w:pStyle w:val="Textbodyindent"/>
        <w:ind w:firstLine="0"/>
        <w:jc w:val="center"/>
      </w:pPr>
    </w:p>
    <w:p w14:paraId="361BCA71" w14:textId="77777777" w:rsidR="00A91944" w:rsidRPr="00C103B3" w:rsidRDefault="00A91944" w:rsidP="00C103B3">
      <w:pPr>
        <w:pStyle w:val="Textbodyindent"/>
        <w:ind w:right="-108" w:firstLine="0"/>
        <w:jc w:val="left"/>
      </w:pPr>
    </w:p>
    <w:p w14:paraId="6332336E" w14:textId="77777777" w:rsidR="00A91944" w:rsidRPr="00C103B3" w:rsidRDefault="00A91944" w:rsidP="00C103B3">
      <w:pPr>
        <w:pStyle w:val="Textbodyindent"/>
        <w:ind w:right="-108" w:firstLine="0"/>
        <w:jc w:val="left"/>
      </w:pPr>
      <w:r w:rsidRPr="00C103B3">
        <w:lastRenderedPageBreak/>
        <w:t xml:space="preserve">       </w:t>
      </w:r>
    </w:p>
    <w:p w14:paraId="17EBEFC2" w14:textId="77777777" w:rsidR="00A91944" w:rsidRPr="00C103B3" w:rsidRDefault="00A91944" w:rsidP="00C103B3">
      <w:pPr>
        <w:pStyle w:val="Textbodyindent"/>
        <w:ind w:firstLine="0"/>
      </w:pPr>
    </w:p>
    <w:p w14:paraId="5159B56D" w14:textId="77777777" w:rsidR="00A91944" w:rsidRPr="00C103B3" w:rsidRDefault="00A91944" w:rsidP="00C103B3">
      <w:pPr>
        <w:pStyle w:val="Textbodyindent"/>
        <w:ind w:firstLine="0"/>
        <w:jc w:val="right"/>
      </w:pPr>
      <w:r w:rsidRPr="00C103B3">
        <w:t xml:space="preserve">  </w:t>
      </w:r>
      <w:r w:rsidRPr="00C103B3">
        <w:rPr>
          <w:sz w:val="22"/>
          <w:szCs w:val="22"/>
        </w:rPr>
        <w:t>Приложение 1</w:t>
      </w:r>
    </w:p>
    <w:p w14:paraId="7991E92A" w14:textId="77777777" w:rsidR="00A91944" w:rsidRPr="00C103B3" w:rsidRDefault="00A91944" w:rsidP="00C103B3">
      <w:pPr>
        <w:pStyle w:val="a8"/>
        <w:jc w:val="right"/>
        <w:rPr>
          <w:sz w:val="22"/>
          <w:szCs w:val="22"/>
        </w:rPr>
      </w:pPr>
      <w:r w:rsidRPr="00C103B3">
        <w:rPr>
          <w:sz w:val="22"/>
          <w:szCs w:val="22"/>
        </w:rPr>
        <w:t>к Проекту Договора аренды земельного участка</w:t>
      </w:r>
    </w:p>
    <w:p w14:paraId="6DAAF6E7" w14:textId="77777777" w:rsidR="00A91944" w:rsidRPr="00C103B3" w:rsidRDefault="00A91944" w:rsidP="00C103B3">
      <w:pPr>
        <w:pStyle w:val="a8"/>
        <w:jc w:val="right"/>
        <w:rPr>
          <w:sz w:val="22"/>
          <w:szCs w:val="22"/>
        </w:rPr>
      </w:pPr>
      <w:r w:rsidRPr="00C103B3">
        <w:rPr>
          <w:sz w:val="22"/>
          <w:szCs w:val="22"/>
        </w:rPr>
        <w:t>№______  от __________.</w:t>
      </w:r>
    </w:p>
    <w:p w14:paraId="52CEE57E" w14:textId="77777777" w:rsidR="00A91944" w:rsidRPr="00C103B3" w:rsidRDefault="00A91944" w:rsidP="00C103B3">
      <w:pPr>
        <w:pStyle w:val="a8"/>
        <w:jc w:val="right"/>
        <w:rPr>
          <w:sz w:val="22"/>
          <w:szCs w:val="22"/>
        </w:rPr>
      </w:pPr>
    </w:p>
    <w:p w14:paraId="6646EA10" w14:textId="77777777" w:rsidR="00A91944" w:rsidRPr="00C103B3" w:rsidRDefault="00A91944" w:rsidP="00C103B3">
      <w:pPr>
        <w:pStyle w:val="a8"/>
        <w:keepNext/>
        <w:jc w:val="center"/>
        <w:rPr>
          <w:b/>
          <w:sz w:val="22"/>
          <w:szCs w:val="22"/>
        </w:rPr>
      </w:pPr>
      <w:r w:rsidRPr="00C103B3">
        <w:rPr>
          <w:b/>
          <w:sz w:val="22"/>
          <w:szCs w:val="22"/>
        </w:rPr>
        <w:t>Проект</w:t>
      </w:r>
    </w:p>
    <w:p w14:paraId="498E591B" w14:textId="77777777" w:rsidR="00A91944" w:rsidRPr="00C103B3" w:rsidRDefault="00A91944" w:rsidP="00C103B3">
      <w:pPr>
        <w:pStyle w:val="a8"/>
        <w:keepNext/>
        <w:jc w:val="center"/>
        <w:rPr>
          <w:b/>
          <w:sz w:val="22"/>
          <w:szCs w:val="22"/>
        </w:rPr>
      </w:pPr>
      <w:r w:rsidRPr="00C103B3">
        <w:rPr>
          <w:b/>
          <w:sz w:val="22"/>
          <w:szCs w:val="22"/>
        </w:rPr>
        <w:t xml:space="preserve"> АКТ</w:t>
      </w:r>
    </w:p>
    <w:p w14:paraId="74FD2CDC" w14:textId="77777777" w:rsidR="00A91944" w:rsidRPr="00C103B3" w:rsidRDefault="00A91944" w:rsidP="00C103B3">
      <w:pPr>
        <w:pStyle w:val="a8"/>
        <w:spacing w:before="120" w:after="480"/>
        <w:jc w:val="center"/>
        <w:rPr>
          <w:b/>
          <w:sz w:val="22"/>
          <w:szCs w:val="22"/>
        </w:rPr>
      </w:pPr>
      <w:r w:rsidRPr="00C103B3">
        <w:rPr>
          <w:b/>
          <w:sz w:val="22"/>
          <w:szCs w:val="22"/>
        </w:rPr>
        <w:t>приема - передачи земельного участка</w:t>
      </w:r>
    </w:p>
    <w:p w14:paraId="2FAEDBC6" w14:textId="77777777" w:rsidR="00A91944" w:rsidRPr="00C103B3" w:rsidRDefault="00A91944" w:rsidP="00C103B3">
      <w:pPr>
        <w:pStyle w:val="a8"/>
        <w:jc w:val="both"/>
        <w:rPr>
          <w:sz w:val="22"/>
          <w:szCs w:val="22"/>
        </w:rPr>
      </w:pPr>
      <w:r w:rsidRPr="00C103B3">
        <w:rPr>
          <w:sz w:val="22"/>
          <w:szCs w:val="22"/>
        </w:rPr>
        <w:t>г. Арзамас                                                                           «_____» _______202_ года</w:t>
      </w:r>
    </w:p>
    <w:p w14:paraId="62320B7A" w14:textId="77777777" w:rsidR="00A91944" w:rsidRPr="00C103B3" w:rsidRDefault="00A91944" w:rsidP="00C103B3">
      <w:pPr>
        <w:pStyle w:val="a8"/>
        <w:jc w:val="both"/>
        <w:rPr>
          <w:sz w:val="22"/>
          <w:szCs w:val="22"/>
        </w:rPr>
      </w:pPr>
    </w:p>
    <w:p w14:paraId="34EF2B47" w14:textId="77777777" w:rsidR="00A91944" w:rsidRPr="00C103B3" w:rsidRDefault="00A91944" w:rsidP="00C103B3">
      <w:pPr>
        <w:pStyle w:val="a8"/>
        <w:tabs>
          <w:tab w:val="left" w:pos="578"/>
        </w:tabs>
        <w:jc w:val="both"/>
        <w:rPr>
          <w:sz w:val="22"/>
          <w:szCs w:val="22"/>
        </w:rPr>
      </w:pPr>
    </w:p>
    <w:p w14:paraId="565C021B" w14:textId="77777777" w:rsidR="00A91944" w:rsidRPr="00C103B3" w:rsidRDefault="00A91944" w:rsidP="00C103B3">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sidRPr="00C103B3">
        <w:rPr>
          <w:color w:val="000000"/>
        </w:rPr>
        <w:t xml:space="preserve">администрации </w:t>
      </w:r>
      <w:r w:rsidRPr="00C103B3">
        <w:rPr>
          <w:sz w:val="22"/>
          <w:szCs w:val="22"/>
        </w:rPr>
        <w:t>городского округа город Арзамас 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14:paraId="22C9B24F" w14:textId="77777777" w:rsidR="00A91944" w:rsidRPr="00C103B3" w:rsidRDefault="00A91944" w:rsidP="00C103B3">
      <w:pPr>
        <w:pStyle w:val="a8"/>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14:paraId="2ECA34C7" w14:textId="77777777" w:rsidR="00A91944" w:rsidRPr="00C103B3" w:rsidRDefault="00A91944" w:rsidP="00C103B3">
      <w:pPr>
        <w:pStyle w:val="a8"/>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14:paraId="1E5772FD" w14:textId="77777777" w:rsidR="00A91944" w:rsidRPr="00C103B3" w:rsidRDefault="00A91944" w:rsidP="00C103B3">
      <w:pPr>
        <w:pStyle w:val="a8"/>
        <w:jc w:val="both"/>
        <w:rPr>
          <w:sz w:val="22"/>
          <w:szCs w:val="22"/>
        </w:rPr>
      </w:pPr>
      <w:r w:rsidRPr="00C103B3">
        <w:rPr>
          <w:sz w:val="22"/>
          <w:szCs w:val="22"/>
        </w:rPr>
        <w:t>Настоящий Акт является неотъемлемой частью Договора № ____ от _____ аренды земельного участка.</w:t>
      </w:r>
    </w:p>
    <w:p w14:paraId="1BE30C55" w14:textId="77777777" w:rsidR="00A91944" w:rsidRPr="00C103B3" w:rsidRDefault="00A91944" w:rsidP="00C103B3">
      <w:pPr>
        <w:pStyle w:val="a8"/>
        <w:jc w:val="both"/>
        <w:rPr>
          <w:sz w:val="22"/>
          <w:szCs w:val="22"/>
        </w:rPr>
      </w:pPr>
      <w:r w:rsidRPr="00C103B3">
        <w:rPr>
          <w:sz w:val="22"/>
          <w:szCs w:val="22"/>
        </w:rPr>
        <w:t>Настоящий Акт составлен и подписан в двух экземплярах, имеющих одинаковую юридическую силу, по одному для каждой из сторон.</w:t>
      </w:r>
    </w:p>
    <w:p w14:paraId="705CEA19" w14:textId="77777777" w:rsidR="00A91944" w:rsidRPr="00C103B3" w:rsidRDefault="00A91944" w:rsidP="00C103B3">
      <w:pPr>
        <w:pStyle w:val="a8"/>
        <w:jc w:val="center"/>
        <w:rPr>
          <w:sz w:val="22"/>
          <w:szCs w:val="22"/>
        </w:rPr>
      </w:pPr>
    </w:p>
    <w:p w14:paraId="378DBD64" w14:textId="77777777" w:rsidR="00A91944" w:rsidRPr="00C103B3" w:rsidRDefault="00A91944" w:rsidP="00C103B3">
      <w:pPr>
        <w:pStyle w:val="a8"/>
        <w:jc w:val="both"/>
        <w:rPr>
          <w:b/>
          <w:sz w:val="22"/>
          <w:szCs w:val="22"/>
        </w:rPr>
      </w:pPr>
    </w:p>
    <w:p w14:paraId="53A765FE" w14:textId="77777777" w:rsidR="00A91944" w:rsidRPr="00C103B3" w:rsidRDefault="00A91944" w:rsidP="00C103B3">
      <w:pPr>
        <w:pStyle w:val="a8"/>
        <w:ind w:left="1119" w:hanging="369"/>
        <w:jc w:val="both"/>
        <w:rPr>
          <w:b/>
          <w:sz w:val="22"/>
          <w:szCs w:val="22"/>
        </w:rPr>
      </w:pPr>
      <w:r w:rsidRPr="00C103B3">
        <w:rPr>
          <w:b/>
          <w:sz w:val="22"/>
          <w:szCs w:val="22"/>
        </w:rPr>
        <w:t>От АРЕНДОДАТЕЛЯ:</w:t>
      </w:r>
      <w:r w:rsidRPr="00C103B3">
        <w:rPr>
          <w:b/>
          <w:sz w:val="22"/>
          <w:szCs w:val="22"/>
        </w:rPr>
        <w:tab/>
      </w:r>
      <w:r w:rsidRPr="00C103B3">
        <w:rPr>
          <w:b/>
          <w:sz w:val="22"/>
          <w:szCs w:val="22"/>
        </w:rPr>
        <w:tab/>
        <w:t xml:space="preserve">                      АРЕНДАТОР:</w:t>
      </w:r>
    </w:p>
    <w:p w14:paraId="580091BF" w14:textId="77777777" w:rsidR="00A91944" w:rsidRPr="00C103B3" w:rsidRDefault="00A91944" w:rsidP="00C103B3">
      <w:pPr>
        <w:pStyle w:val="a8"/>
        <w:tabs>
          <w:tab w:val="center" w:pos="5763"/>
        </w:tabs>
        <w:ind w:right="-108"/>
        <w:rPr>
          <w:sz w:val="22"/>
          <w:szCs w:val="22"/>
        </w:rPr>
      </w:pPr>
    </w:p>
    <w:p w14:paraId="28E42960" w14:textId="77777777" w:rsidR="00A91944" w:rsidRPr="00C103B3" w:rsidRDefault="00A91944" w:rsidP="00C103B3">
      <w:pPr>
        <w:pStyle w:val="a8"/>
        <w:tabs>
          <w:tab w:val="left" w:pos="578"/>
          <w:tab w:val="left" w:pos="7740"/>
        </w:tabs>
        <w:jc w:val="both"/>
        <w:rPr>
          <w:sz w:val="22"/>
          <w:szCs w:val="22"/>
        </w:rPr>
      </w:pPr>
      <w:r w:rsidRPr="00C103B3">
        <w:rPr>
          <w:sz w:val="22"/>
          <w:szCs w:val="22"/>
        </w:rPr>
        <w:t xml:space="preserve">Председатель комитета                                             </w:t>
      </w:r>
    </w:p>
    <w:p w14:paraId="54140B4F" w14:textId="77777777" w:rsidR="00A91944" w:rsidRPr="00C103B3" w:rsidRDefault="00A91944" w:rsidP="00C103B3">
      <w:pPr>
        <w:pStyle w:val="a8"/>
        <w:tabs>
          <w:tab w:val="left" w:pos="578"/>
        </w:tabs>
        <w:jc w:val="both"/>
      </w:pPr>
      <w:r w:rsidRPr="00C103B3">
        <w:rPr>
          <w:sz w:val="22"/>
          <w:szCs w:val="22"/>
        </w:rPr>
        <w:t>имущественных отношений</w:t>
      </w:r>
      <w:r w:rsidRPr="00C103B3">
        <w:rPr>
          <w:color w:val="000000"/>
        </w:rPr>
        <w:t xml:space="preserve"> администрации</w:t>
      </w:r>
    </w:p>
    <w:p w14:paraId="2002C1D3" w14:textId="77777777" w:rsidR="00A91944" w:rsidRPr="00C103B3" w:rsidRDefault="00A91944" w:rsidP="00C103B3">
      <w:pPr>
        <w:pStyle w:val="a8"/>
        <w:tabs>
          <w:tab w:val="left" w:pos="578"/>
        </w:tabs>
        <w:jc w:val="both"/>
        <w:rPr>
          <w:sz w:val="22"/>
          <w:szCs w:val="22"/>
        </w:rPr>
      </w:pPr>
      <w:r w:rsidRPr="00C103B3">
        <w:rPr>
          <w:sz w:val="22"/>
          <w:szCs w:val="22"/>
        </w:rPr>
        <w:t>городского округа город Арзамас</w:t>
      </w:r>
    </w:p>
    <w:p w14:paraId="24D27340" w14:textId="77777777" w:rsidR="00A91944" w:rsidRPr="00C103B3" w:rsidRDefault="00A91944" w:rsidP="00C103B3">
      <w:pPr>
        <w:pStyle w:val="a8"/>
        <w:tabs>
          <w:tab w:val="left" w:pos="578"/>
        </w:tabs>
        <w:jc w:val="both"/>
        <w:rPr>
          <w:sz w:val="22"/>
          <w:szCs w:val="22"/>
        </w:rPr>
      </w:pPr>
      <w:r w:rsidRPr="00C103B3">
        <w:rPr>
          <w:sz w:val="22"/>
          <w:szCs w:val="22"/>
        </w:rPr>
        <w:t>Нижегородской области</w:t>
      </w:r>
      <w:r w:rsidRPr="00C103B3">
        <w:rPr>
          <w:sz w:val="22"/>
          <w:szCs w:val="22"/>
        </w:rPr>
        <w:tab/>
      </w:r>
    </w:p>
    <w:p w14:paraId="389C2F8C" w14:textId="77777777" w:rsidR="00A91944" w:rsidRPr="00C103B3" w:rsidRDefault="00A91944" w:rsidP="00C103B3">
      <w:pPr>
        <w:pStyle w:val="a8"/>
        <w:tabs>
          <w:tab w:val="left" w:pos="578"/>
        </w:tabs>
        <w:jc w:val="both"/>
        <w:rPr>
          <w:sz w:val="22"/>
          <w:szCs w:val="22"/>
        </w:rPr>
      </w:pPr>
    </w:p>
    <w:p w14:paraId="5AD8EAC5" w14:textId="77777777" w:rsidR="00A91944" w:rsidRPr="00C103B3" w:rsidRDefault="00A91944" w:rsidP="00C103B3">
      <w:pPr>
        <w:pStyle w:val="a8"/>
        <w:tabs>
          <w:tab w:val="left" w:pos="578"/>
        </w:tabs>
        <w:jc w:val="both"/>
        <w:rPr>
          <w:sz w:val="22"/>
          <w:szCs w:val="22"/>
        </w:rPr>
      </w:pPr>
      <w:r w:rsidRPr="00C103B3">
        <w:rPr>
          <w:sz w:val="22"/>
          <w:szCs w:val="22"/>
        </w:rPr>
        <w:t>______________/Вершинина Т.В./</w:t>
      </w:r>
      <w:r w:rsidRPr="00C103B3">
        <w:rPr>
          <w:sz w:val="22"/>
          <w:szCs w:val="22"/>
        </w:rPr>
        <w:tab/>
        <w:t xml:space="preserve">                          ____________/____________/</w:t>
      </w:r>
    </w:p>
    <w:p w14:paraId="540594EF" w14:textId="393AEF09" w:rsidR="00A91944" w:rsidRPr="00024B50" w:rsidRDefault="00A91944" w:rsidP="00024B50">
      <w:pPr>
        <w:pStyle w:val="a8"/>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sidRPr="00C103B3">
        <w:rPr>
          <w:sz w:val="22"/>
          <w:szCs w:val="22"/>
        </w:rPr>
        <w:tab/>
        <w:t xml:space="preserve">м.п.                                               </w:t>
      </w:r>
      <w:r w:rsidR="00024B50">
        <w:rPr>
          <w:sz w:val="22"/>
          <w:szCs w:val="22"/>
        </w:rPr>
        <w:t xml:space="preserve">                            м.п</w:t>
      </w:r>
      <w:r w:rsidRPr="00C103B3">
        <w:rPr>
          <w:sz w:val="22"/>
          <w:szCs w:val="22"/>
        </w:rPr>
        <w:t xml:space="preserve">                                                                                                                 </w:t>
      </w:r>
    </w:p>
    <w:p w14:paraId="752F7268" w14:textId="77777777" w:rsidR="00A91944" w:rsidRPr="00C103B3" w:rsidRDefault="00A91944" w:rsidP="00C103B3">
      <w:pPr>
        <w:pStyle w:val="Standard"/>
        <w:rPr>
          <w:sz w:val="20"/>
        </w:rPr>
        <w:sectPr w:rsidR="00A91944" w:rsidRPr="00C103B3" w:rsidSect="00B215C2">
          <w:headerReference w:type="even" r:id="rId10"/>
          <w:headerReference w:type="default" r:id="rId11"/>
          <w:pgSz w:w="11905" w:h="16837"/>
          <w:pgMar w:top="1134" w:right="851" w:bottom="1134" w:left="1418" w:header="720" w:footer="720" w:gutter="0"/>
          <w:cols w:space="720"/>
          <w:titlePg/>
          <w:docGrid w:linePitch="326"/>
        </w:sectPr>
      </w:pPr>
    </w:p>
    <w:p w14:paraId="3844FAF7" w14:textId="5DF557B2" w:rsidR="00A91944" w:rsidRDefault="00A91944" w:rsidP="00C103B3">
      <w:pPr>
        <w:pStyle w:val="Standard"/>
        <w:jc w:val="right"/>
      </w:pPr>
      <w:r w:rsidRPr="00C103B3">
        <w:lastRenderedPageBreak/>
        <w:t>Приложение №2</w:t>
      </w:r>
      <w:r w:rsidR="002B6FE0">
        <w:t xml:space="preserve"> к</w:t>
      </w:r>
    </w:p>
    <w:p w14:paraId="0B351C70" w14:textId="77777777" w:rsidR="002B6FE0" w:rsidRDefault="002B6FE0" w:rsidP="002B6FE0">
      <w:pPr>
        <w:pStyle w:val="Standard"/>
        <w:jc w:val="right"/>
      </w:pPr>
      <w:r>
        <w:t>извещению о проведении аукциона</w:t>
      </w:r>
    </w:p>
    <w:p w14:paraId="36A7C9CC" w14:textId="0F90B38E" w:rsidR="002B6FE0" w:rsidRPr="00C103B3" w:rsidRDefault="002B6FE0" w:rsidP="002B6FE0">
      <w:pPr>
        <w:pStyle w:val="Standard"/>
        <w:jc w:val="right"/>
      </w:pPr>
      <w:r>
        <w:t>утвержденного приказом от ________ №_____</w:t>
      </w:r>
    </w:p>
    <w:p w14:paraId="495CA0E2" w14:textId="78454ABB" w:rsidR="00A91944" w:rsidRPr="00C103B3" w:rsidRDefault="00FA6FD6" w:rsidP="00C103B3">
      <w:pPr>
        <w:pStyle w:val="Standard"/>
        <w:jc w:val="center"/>
        <w:rPr>
          <w:b/>
        </w:rPr>
      </w:pPr>
      <w:r w:rsidRPr="00C103B3">
        <w:rPr>
          <w:b/>
        </w:rPr>
        <w:t xml:space="preserve"> ЗАЯВКА</w:t>
      </w:r>
      <w:r w:rsidR="00A91944" w:rsidRPr="00C103B3">
        <w:rPr>
          <w:b/>
        </w:rPr>
        <w:t xml:space="preserve"> НА УЧАСТИЕ В АУКЦИОНЕ В ЭЛЕКТРОННОЙ ФОРМЕ</w:t>
      </w:r>
    </w:p>
    <w:p w14:paraId="0194DF10" w14:textId="77777777" w:rsidR="00A91944" w:rsidRPr="00C103B3" w:rsidRDefault="00A91944" w:rsidP="00C103B3">
      <w:pPr>
        <w:pStyle w:val="Standard"/>
        <w:rPr>
          <w:b/>
          <w:sz w:val="2"/>
          <w:szCs w:val="10"/>
        </w:rPr>
      </w:pPr>
    </w:p>
    <w:p w14:paraId="473E1DF0" w14:textId="77777777" w:rsidR="00A91944" w:rsidRPr="00C103B3" w:rsidRDefault="00A91944" w:rsidP="00C103B3">
      <w:pPr>
        <w:pStyle w:val="Standard"/>
      </w:pPr>
      <w:r w:rsidRPr="00C103B3">
        <w:rPr>
          <w:b/>
          <w:sz w:val="19"/>
          <w:szCs w:val="19"/>
        </w:rPr>
        <w:t xml:space="preserve">В </w:t>
      </w:r>
      <w:r w:rsidRPr="00C103B3">
        <w:rPr>
          <w:b/>
          <w:bCs/>
          <w:sz w:val="19"/>
          <w:szCs w:val="19"/>
        </w:rPr>
        <w:t>Аукционную комиссию</w:t>
      </w:r>
    </w:p>
    <w:p w14:paraId="350F51B6" w14:textId="77777777" w:rsidR="00A91944" w:rsidRPr="00C103B3" w:rsidRDefault="00A91944" w:rsidP="00C103B3">
      <w:pPr>
        <w:pStyle w:val="Standard"/>
      </w:pPr>
      <w:r w:rsidRPr="00C103B3">
        <w:rPr>
          <w:b/>
          <w:sz w:val="19"/>
          <w:szCs w:val="19"/>
        </w:rPr>
        <w:t>Заявитель</w:t>
      </w:r>
      <w:r w:rsidRPr="00C103B3">
        <w:rPr>
          <w:sz w:val="19"/>
          <w:szCs w:val="19"/>
        </w:rPr>
        <w:t xml:space="preserve"> _____________________________________________________________________________________________________</w:t>
      </w:r>
    </w:p>
    <w:p w14:paraId="27BE8A09" w14:textId="5C200412" w:rsidR="00A91944" w:rsidRPr="00C103B3" w:rsidRDefault="00A91944" w:rsidP="00C103B3">
      <w:pPr>
        <w:pStyle w:val="Standard"/>
        <w:jc w:val="center"/>
      </w:pPr>
      <w:r w:rsidRPr="00C103B3">
        <w:rPr>
          <w:sz w:val="18"/>
          <w:szCs w:val="18"/>
        </w:rPr>
        <w:t xml:space="preserve">           </w:t>
      </w:r>
      <w:r w:rsidRPr="00C103B3">
        <w:rPr>
          <w:sz w:val="16"/>
          <w:szCs w:val="18"/>
        </w:rPr>
        <w:t>(</w:t>
      </w:r>
      <w:r w:rsidR="00E41156">
        <w:rPr>
          <w:bCs/>
          <w:sz w:val="16"/>
          <w:szCs w:val="18"/>
        </w:rPr>
        <w:t>Ф.И.О., гражданина</w:t>
      </w:r>
      <w:r w:rsidRPr="00C103B3">
        <w:rPr>
          <w:sz w:val="16"/>
          <w:szCs w:val="18"/>
        </w:rPr>
        <w:t>)</w:t>
      </w:r>
    </w:p>
    <w:p w14:paraId="53C249B8" w14:textId="0854A28F" w:rsidR="00A91944" w:rsidRPr="00C103B3" w:rsidRDefault="00A91944" w:rsidP="00C103B3">
      <w:pPr>
        <w:pStyle w:val="Standard"/>
      </w:pPr>
      <w:r w:rsidRPr="00C103B3">
        <w:rPr>
          <w:sz w:val="19"/>
          <w:szCs w:val="19"/>
        </w:rPr>
        <w:t>_____________________________________________________________________________________________________</w:t>
      </w:r>
    </w:p>
    <w:p w14:paraId="4C3B2653" w14:textId="28776B1B" w:rsidR="00A91944" w:rsidRPr="00C103B3" w:rsidRDefault="00A91944" w:rsidP="00C103B3">
      <w:pPr>
        <w:pStyle w:val="Standard"/>
        <w:jc w:val="center"/>
      </w:pPr>
      <w:r w:rsidRPr="00C103B3">
        <w:rPr>
          <w:sz w:val="16"/>
          <w:szCs w:val="18"/>
        </w:rPr>
        <w:t>(</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7444EE62" w14:textId="77777777" w:rsidTr="0092761E">
        <w:trPr>
          <w:trHeight w:val="1124"/>
          <w:tblHeader/>
        </w:trPr>
        <w:tc>
          <w:tcPr>
            <w:tcW w:w="9636" w:type="dxa"/>
            <w:tcBorders>
              <w:top w:val="double" w:sz="2" w:space="0" w:color="C0C0C0"/>
              <w:left w:val="double" w:sz="2" w:space="0" w:color="C0C0C0"/>
              <w:bottom w:val="double" w:sz="2" w:space="0" w:color="C0C0C0"/>
              <w:right w:val="double" w:sz="2" w:space="0" w:color="C0C0C0"/>
            </w:tcBorders>
            <w:tcMar>
              <w:top w:w="0" w:type="dxa"/>
              <w:left w:w="108" w:type="dxa"/>
              <w:bottom w:w="0" w:type="dxa"/>
              <w:right w:w="108" w:type="dxa"/>
            </w:tcMar>
            <w:vAlign w:val="center"/>
          </w:tcPr>
          <w:p w14:paraId="143A2E79" w14:textId="77777777" w:rsidR="00A91944" w:rsidRPr="00C103B3" w:rsidRDefault="00A91944" w:rsidP="00C103B3">
            <w:pPr>
              <w:pStyle w:val="Standard"/>
            </w:pPr>
            <w:r w:rsidRPr="00C103B3">
              <w:rPr>
                <w:sz w:val="18"/>
                <w:szCs w:val="18"/>
              </w:rPr>
              <w:t>Паспортные данные Заявителя: серия……………………№ ………………………………., дата выдачи «…....» ………………..…....</w:t>
            </w:r>
          </w:p>
          <w:p w14:paraId="17159626" w14:textId="77777777" w:rsidR="00A91944" w:rsidRPr="00C103B3" w:rsidRDefault="00A91944" w:rsidP="00C103B3">
            <w:pPr>
              <w:pStyle w:val="Standard"/>
            </w:pPr>
            <w:r w:rsidRPr="00C103B3">
              <w:rPr>
                <w:sz w:val="18"/>
                <w:szCs w:val="18"/>
              </w:rPr>
              <w:t>кем выдан………………………………………………………….………………………………………………………………………….</w:t>
            </w:r>
          </w:p>
          <w:p w14:paraId="322E0081" w14:textId="77777777" w:rsidR="00A91944" w:rsidRPr="00C103B3" w:rsidRDefault="00A91944" w:rsidP="00C103B3">
            <w:pPr>
              <w:pStyle w:val="Standard"/>
            </w:pPr>
            <w:r w:rsidRPr="00C103B3">
              <w:rPr>
                <w:sz w:val="18"/>
                <w:szCs w:val="18"/>
              </w:rPr>
              <w:t>Адрес: ………………….……………………………………………………………….…………………………………………………….</w:t>
            </w:r>
          </w:p>
          <w:p w14:paraId="29D62065" w14:textId="77777777" w:rsidR="00A91944" w:rsidRPr="00C103B3" w:rsidRDefault="00A91944" w:rsidP="00C103B3">
            <w:pPr>
              <w:pStyle w:val="Standard"/>
            </w:pPr>
            <w:r w:rsidRPr="00C103B3">
              <w:rPr>
                <w:sz w:val="18"/>
                <w:szCs w:val="18"/>
              </w:rPr>
              <w:t>Контактный телефон ……………………….………………………………………………………………………………………………..</w:t>
            </w:r>
          </w:p>
          <w:p w14:paraId="16A579C4" w14:textId="77777777" w:rsidR="00A91944" w:rsidRPr="00C103B3" w:rsidRDefault="00A91944" w:rsidP="00C103B3">
            <w:pPr>
              <w:pStyle w:val="Standard"/>
            </w:pPr>
            <w:r w:rsidRPr="00C103B3">
              <w:rPr>
                <w:sz w:val="18"/>
                <w:szCs w:val="18"/>
              </w:rPr>
              <w:t>ОГРНИП …………………………………………………………………………………………………………………………………..</w:t>
            </w:r>
          </w:p>
          <w:p w14:paraId="653D1B15" w14:textId="77777777" w:rsidR="00A91944" w:rsidRPr="00C103B3" w:rsidRDefault="00A91944" w:rsidP="00C103B3">
            <w:pPr>
              <w:pStyle w:val="Standard"/>
            </w:pPr>
            <w:r w:rsidRPr="00C103B3">
              <w:rPr>
                <w:sz w:val="18"/>
                <w:szCs w:val="18"/>
              </w:rPr>
              <w:t>ИНН………………………………….. КПП ……………………………………… ОГРН………………………………………………….</w:t>
            </w:r>
          </w:p>
        </w:tc>
      </w:tr>
    </w:tbl>
    <w:p w14:paraId="137A2C2D" w14:textId="77777777" w:rsidR="00A91944" w:rsidRPr="00C103B3" w:rsidRDefault="00A91944" w:rsidP="00C103B3">
      <w:pPr>
        <w:pStyle w:val="Standard"/>
      </w:pPr>
      <w:r w:rsidRPr="00C103B3">
        <w:rPr>
          <w:b/>
          <w:sz w:val="18"/>
          <w:szCs w:val="18"/>
        </w:rPr>
        <w:t>Представитель Заявителя</w:t>
      </w:r>
      <w:r w:rsidRPr="00C103B3">
        <w:rPr>
          <w:rStyle w:val="ab"/>
        </w:rPr>
        <w:footnoteReference w:id="1"/>
      </w:r>
      <w:r w:rsidRPr="00C103B3">
        <w:rPr>
          <w:sz w:val="18"/>
          <w:szCs w:val="18"/>
        </w:rPr>
        <w:t>……………………………………(Ф.И.О.)…………………………………………………………..</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232C73C4" w14:textId="77777777" w:rsidTr="0092761E">
        <w:trPr>
          <w:trHeight w:val="1179"/>
          <w:tblHeader/>
        </w:trPr>
        <w:tc>
          <w:tcPr>
            <w:tcW w:w="9636" w:type="dxa"/>
          </w:tcPr>
          <w:p w14:paraId="50FD7684" w14:textId="77777777" w:rsidR="00A91944" w:rsidRPr="00C103B3" w:rsidRDefault="00A91944" w:rsidP="00C103B3">
            <w:pPr>
              <w:pStyle w:val="Standard"/>
            </w:pPr>
            <w:r w:rsidRPr="00C103B3">
              <w:rPr>
                <w:sz w:val="18"/>
                <w:szCs w:val="18"/>
              </w:rPr>
              <w:t>Паспортные данные представителя: серия …………....……№ ………………., дата выдачи «…....» ……...………………...…..</w:t>
            </w:r>
          </w:p>
          <w:p w14:paraId="26B87A53" w14:textId="77777777" w:rsidR="00A91944" w:rsidRPr="00C103B3" w:rsidRDefault="00A91944" w:rsidP="00C103B3">
            <w:pPr>
              <w:pStyle w:val="Standard"/>
            </w:pPr>
            <w:r w:rsidRPr="00C103B3">
              <w:rPr>
                <w:sz w:val="18"/>
                <w:szCs w:val="18"/>
              </w:rPr>
              <w:t>кем выдан ..……………………………………………….……………………………..………………………………………..</w:t>
            </w:r>
          </w:p>
          <w:p w14:paraId="0E3989DD" w14:textId="77777777" w:rsidR="00A91944" w:rsidRPr="00C103B3" w:rsidRDefault="00A91944" w:rsidP="00C103B3">
            <w:pPr>
              <w:pStyle w:val="Standard"/>
            </w:pPr>
            <w:r w:rsidRPr="00C103B3">
              <w:rPr>
                <w:sz w:val="18"/>
                <w:szCs w:val="18"/>
              </w:rPr>
              <w:t>Адрес:……………………………………………………………………………………………………………………………………</w:t>
            </w:r>
          </w:p>
          <w:p w14:paraId="506A903E" w14:textId="77777777" w:rsidR="00A91944" w:rsidRPr="00C103B3" w:rsidRDefault="00A91944" w:rsidP="00C103B3">
            <w:pPr>
              <w:pStyle w:val="Standard"/>
            </w:pPr>
            <w:r w:rsidRPr="00C103B3">
              <w:rPr>
                <w:sz w:val="18"/>
                <w:szCs w:val="18"/>
              </w:rPr>
              <w:t>Контактный телефон ……..…………………………………………………………………………………………………………</w:t>
            </w:r>
          </w:p>
        </w:tc>
      </w:tr>
    </w:tbl>
    <w:p w14:paraId="7B61E67D" w14:textId="761165CF" w:rsidR="00A91944" w:rsidRPr="00C103B3" w:rsidRDefault="00A91944" w:rsidP="00C103B3">
      <w:pPr>
        <w:pStyle w:val="Standard"/>
        <w:jc w:val="both"/>
        <w:rPr>
          <w:b/>
          <w:sz w:val="18"/>
          <w:szCs w:val="18"/>
        </w:rPr>
      </w:pPr>
      <w:r w:rsidRPr="00C103B3">
        <w:rPr>
          <w:b/>
          <w:sz w:val="18"/>
          <w:szCs w:val="18"/>
        </w:rPr>
        <w:t>принял решение об участии в аукционе в электронной форме</w:t>
      </w:r>
      <w:r w:rsidR="00A21809" w:rsidRPr="00A21809">
        <w:t xml:space="preserve"> </w:t>
      </w:r>
      <w:r w:rsidR="00A21809" w:rsidRPr="00A21809">
        <w:rPr>
          <w:b/>
          <w:sz w:val="18"/>
          <w:szCs w:val="18"/>
        </w:rPr>
        <w:t>лот № ___ процедура №____________________________</w:t>
      </w:r>
      <w:r w:rsidRPr="00C103B3">
        <w:rPr>
          <w:b/>
          <w:sz w:val="18"/>
          <w:szCs w:val="18"/>
        </w:rPr>
        <w:t xml:space="preserve">, и обязуется обеспечить поступление задатка в размере _____________________________ руб. </w:t>
      </w:r>
      <w:r w:rsidRPr="00C103B3">
        <w:rPr>
          <w:sz w:val="18"/>
          <w:szCs w:val="18"/>
        </w:rPr>
        <w:t xml:space="preserve">__________________________(сумма прописью), </w:t>
      </w:r>
      <w:r w:rsidRPr="00C103B3">
        <w:rPr>
          <w:b/>
          <w:sz w:val="18"/>
          <w:szCs w:val="18"/>
        </w:rPr>
        <w:t xml:space="preserve">в сроки и в порядке, установленные </w:t>
      </w:r>
      <w:r w:rsidRPr="00C103B3">
        <w:rPr>
          <w:b/>
          <w:sz w:val="18"/>
          <w:szCs w:val="18"/>
        </w:rPr>
        <w:br/>
        <w:t>в Извещении о проведении аукциона в электронной форме, и в соответствии с Регламентом Оператора электронной площадки.</w:t>
      </w:r>
    </w:p>
    <w:p w14:paraId="1D156EC0" w14:textId="777FFC02" w:rsidR="00D753A5" w:rsidRPr="00C103B3" w:rsidRDefault="00D753A5" w:rsidP="00C103B3">
      <w:pPr>
        <w:pStyle w:val="Standard"/>
        <w:jc w:val="both"/>
        <w:rPr>
          <w:b/>
          <w:sz w:val="18"/>
          <w:szCs w:val="18"/>
        </w:rPr>
      </w:pPr>
      <w:r w:rsidRPr="00C103B3">
        <w:rPr>
          <w:b/>
          <w:sz w:val="18"/>
          <w:szCs w:val="18"/>
        </w:rPr>
        <w:t>Банковские реквизиты для возврата задатка:_________________________________________________________________</w:t>
      </w:r>
    </w:p>
    <w:p w14:paraId="03F3CBD2" w14:textId="14E132E1" w:rsidR="00D753A5" w:rsidRPr="00C103B3" w:rsidRDefault="00D753A5" w:rsidP="00C103B3">
      <w:pPr>
        <w:pStyle w:val="Standard"/>
        <w:jc w:val="both"/>
      </w:pPr>
      <w:r w:rsidRPr="00C103B3">
        <w:rPr>
          <w:b/>
          <w:sz w:val="18"/>
          <w:szCs w:val="18"/>
        </w:rPr>
        <w:t>__________________________________________________________________________________________________________</w:t>
      </w:r>
    </w:p>
    <w:p w14:paraId="75D443C4" w14:textId="77777777" w:rsidR="00A91944" w:rsidRPr="00C103B3" w:rsidRDefault="00A91944" w:rsidP="00C103B3">
      <w:pPr>
        <w:pStyle w:val="Standard"/>
        <w:ind w:hanging="1"/>
        <w:jc w:val="both"/>
        <w:rPr>
          <w:b/>
          <w:sz w:val="18"/>
          <w:szCs w:val="18"/>
        </w:rPr>
      </w:pPr>
    </w:p>
    <w:p w14:paraId="6B38A7DE" w14:textId="77777777" w:rsidR="00A91944" w:rsidRPr="00C103B3" w:rsidRDefault="00A91944" w:rsidP="00C103B3">
      <w:pPr>
        <w:pStyle w:val="Standard"/>
        <w:ind w:left="142" w:hanging="142"/>
        <w:jc w:val="both"/>
        <w:rPr>
          <w:sz w:val="16"/>
          <w:szCs w:val="16"/>
        </w:rPr>
      </w:pPr>
      <w:r w:rsidRPr="00C103B3">
        <w:rPr>
          <w:sz w:val="16"/>
          <w:szCs w:val="16"/>
        </w:rPr>
        <w:t>1.Заявитель обязуется:</w:t>
      </w:r>
    </w:p>
    <w:p w14:paraId="778CDE9D" w14:textId="77777777" w:rsidR="00A91944" w:rsidRPr="00C103B3" w:rsidRDefault="00A91944" w:rsidP="00C103B3">
      <w:pPr>
        <w:pStyle w:val="Standard"/>
        <w:ind w:left="142" w:hanging="142"/>
        <w:jc w:val="both"/>
        <w:rPr>
          <w:sz w:val="16"/>
          <w:szCs w:val="16"/>
        </w:rPr>
      </w:pPr>
      <w:r w:rsidRPr="00C103B3">
        <w:rPr>
          <w:sz w:val="16"/>
          <w:szCs w:val="16"/>
        </w:rPr>
        <w:t xml:space="preserve">1.1Соблюдать условия и порядок проведения аукциона в электронной форме, содержащиеся в Извещении о проведении аукциона </w:t>
      </w:r>
      <w:r w:rsidRPr="00C103B3">
        <w:rPr>
          <w:sz w:val="16"/>
          <w:szCs w:val="16"/>
        </w:rPr>
        <w:br/>
        <w:t>в электронной форме и Регламенте Оператора электронной площадки.</w:t>
      </w:r>
      <w:r w:rsidRPr="00C103B3">
        <w:rPr>
          <w:rStyle w:val="ab"/>
          <w:sz w:val="16"/>
          <w:szCs w:val="16"/>
        </w:rPr>
        <w:footnoteReference w:id="2"/>
      </w:r>
    </w:p>
    <w:p w14:paraId="72452DAF" w14:textId="09C1C595" w:rsidR="00A91944" w:rsidRDefault="00A91944" w:rsidP="00C103B3">
      <w:pPr>
        <w:pStyle w:val="Standard"/>
        <w:ind w:left="142" w:hanging="142"/>
        <w:jc w:val="both"/>
        <w:rPr>
          <w:sz w:val="16"/>
          <w:szCs w:val="16"/>
        </w:rPr>
      </w:pPr>
      <w:r w:rsidRPr="00C103B3">
        <w:rPr>
          <w:sz w:val="16"/>
          <w:szCs w:val="16"/>
        </w:rPr>
        <w:t>1.2.В случае признания Победителем аукциона в электронной форме, а также в иных случая</w:t>
      </w:r>
      <w:r w:rsidR="00737485">
        <w:rPr>
          <w:sz w:val="16"/>
          <w:szCs w:val="16"/>
        </w:rPr>
        <w:t>х, предусмотренных пунктами 13,</w:t>
      </w:r>
      <w:r w:rsidRPr="00C103B3">
        <w:rPr>
          <w:sz w:val="16"/>
          <w:szCs w:val="16"/>
        </w:rPr>
        <w:t xml:space="preserve"> 14</w:t>
      </w:r>
      <w:r w:rsidR="00737485">
        <w:rPr>
          <w:sz w:val="16"/>
          <w:szCs w:val="16"/>
        </w:rPr>
        <w:t>, 20 и 25</w:t>
      </w:r>
      <w:r w:rsidRPr="00C103B3">
        <w:rPr>
          <w:sz w:val="16"/>
          <w:szCs w:val="16"/>
        </w:rPr>
        <w:t xml:space="preserve"> статьи 39.12 Земельного кодекса Российской Федерации, заключить дог</w:t>
      </w:r>
      <w:r w:rsidR="00737485">
        <w:rPr>
          <w:sz w:val="16"/>
          <w:szCs w:val="16"/>
        </w:rPr>
        <w:t>овор аренды земельного участка с Арендодателем</w:t>
      </w:r>
      <w:r w:rsidRPr="00C103B3">
        <w:rPr>
          <w:sz w:val="16"/>
          <w:szCs w:val="16"/>
        </w:rPr>
        <w:t xml:space="preserve"> в соответствии с порядком, сроками и требованиями, установленными Извещением о проведении аукциона в электронной форме и договором</w:t>
      </w:r>
      <w:r w:rsidR="00737485">
        <w:rPr>
          <w:sz w:val="16"/>
          <w:szCs w:val="16"/>
        </w:rPr>
        <w:t xml:space="preserve"> аренды земельного участка</w:t>
      </w:r>
      <w:r w:rsidRPr="00C103B3">
        <w:rPr>
          <w:sz w:val="16"/>
          <w:szCs w:val="16"/>
        </w:rPr>
        <w:t>.</w:t>
      </w:r>
      <w:r w:rsidR="00A3089F">
        <w:rPr>
          <w:sz w:val="16"/>
          <w:szCs w:val="16"/>
        </w:rPr>
        <w:t xml:space="preserve"> </w:t>
      </w:r>
    </w:p>
    <w:p w14:paraId="63E60103" w14:textId="435F33BC" w:rsidR="00A3089F" w:rsidRDefault="00A3089F" w:rsidP="00C103B3">
      <w:pPr>
        <w:pStyle w:val="Standard"/>
        <w:ind w:left="142" w:hanging="142"/>
        <w:jc w:val="both"/>
        <w:rPr>
          <w:sz w:val="16"/>
          <w:szCs w:val="16"/>
        </w:rPr>
      </w:pPr>
      <w:r>
        <w:rPr>
          <w:sz w:val="16"/>
          <w:szCs w:val="16"/>
        </w:rPr>
        <w:t>2. Заявитель извещен о том, что если он будет признан участником аукциона, сделавшим предпоследнее предложение по цене за земельный участок, в случае отказа победителя от заключения договора аренды земельного участка в установленном порядке, то ему будет предложено заключить договор аренды земельного участка  в течение десяти дней со дня направления проекта договора аренды.</w:t>
      </w:r>
    </w:p>
    <w:p w14:paraId="18FC4981" w14:textId="13612712" w:rsidR="00F97401" w:rsidRPr="00C103B3" w:rsidRDefault="00F97401" w:rsidP="00C103B3">
      <w:pPr>
        <w:pStyle w:val="Standard"/>
        <w:ind w:left="142" w:hanging="142"/>
        <w:jc w:val="both"/>
        <w:rPr>
          <w:sz w:val="16"/>
          <w:szCs w:val="16"/>
        </w:rPr>
      </w:pPr>
      <w:r>
        <w:rPr>
          <w:sz w:val="16"/>
          <w:szCs w:val="16"/>
        </w:rPr>
        <w:t xml:space="preserve">3.Заявитель осведомлен о </w:t>
      </w:r>
      <w:r w:rsidR="001C5473">
        <w:rPr>
          <w:sz w:val="16"/>
          <w:szCs w:val="16"/>
        </w:rPr>
        <w:t>том,</w:t>
      </w:r>
      <w:r>
        <w:rPr>
          <w:sz w:val="16"/>
          <w:szCs w:val="16"/>
        </w:rPr>
        <w:t xml:space="preserve"> что задатки, внесенные лицами, не заключившими в установленном порядке </w:t>
      </w:r>
      <w:r w:rsidR="001C5473">
        <w:rPr>
          <w:sz w:val="16"/>
          <w:szCs w:val="16"/>
        </w:rPr>
        <w:t>договор аренды земельного участка вследствие уклонения от заключения указанного договора, не возвращается.</w:t>
      </w:r>
    </w:p>
    <w:p w14:paraId="62F68E21" w14:textId="7C5F1FCA" w:rsidR="00A91944" w:rsidRPr="00C103B3" w:rsidRDefault="001C5473" w:rsidP="00C103B3">
      <w:pPr>
        <w:pStyle w:val="Standard"/>
        <w:ind w:left="142" w:hanging="142"/>
        <w:jc w:val="both"/>
        <w:rPr>
          <w:sz w:val="16"/>
          <w:szCs w:val="16"/>
        </w:rPr>
      </w:pPr>
      <w:r>
        <w:rPr>
          <w:sz w:val="16"/>
          <w:szCs w:val="16"/>
        </w:rPr>
        <w:t>4</w:t>
      </w:r>
      <w:r w:rsidR="00A91944" w:rsidRPr="00C103B3">
        <w:rPr>
          <w:sz w:val="16"/>
          <w:szCs w:val="16"/>
        </w:rPr>
        <w:t>.Заявитель согласен и принимает все условия, требования, положения Извещения о проведении аукциона в электронной форме, проекта договора</w:t>
      </w:r>
      <w:r w:rsidR="00737485">
        <w:rPr>
          <w:sz w:val="16"/>
          <w:szCs w:val="16"/>
        </w:rPr>
        <w:t xml:space="preserve"> аренды земельного участка</w:t>
      </w:r>
      <w:r w:rsidR="00A91944" w:rsidRPr="00C103B3">
        <w:rPr>
          <w:sz w:val="16"/>
          <w:szCs w:val="16"/>
        </w:rPr>
        <w:t xml:space="preserve"> 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участка </w:t>
      </w:r>
      <w:r w:rsidR="00A91944" w:rsidRPr="00C103B3">
        <w:rPr>
          <w:b/>
          <w:sz w:val="16"/>
          <w:szCs w:val="16"/>
        </w:rPr>
        <w:t>и не имеет претензий к ним</w:t>
      </w:r>
      <w:r w:rsidR="00A91944" w:rsidRPr="00C103B3">
        <w:rPr>
          <w:sz w:val="16"/>
          <w:szCs w:val="16"/>
        </w:rPr>
        <w:t>.</w:t>
      </w:r>
    </w:p>
    <w:p w14:paraId="27B7760F" w14:textId="64D19516" w:rsidR="00A91944" w:rsidRPr="00C103B3" w:rsidRDefault="001C5473" w:rsidP="00C103B3">
      <w:pPr>
        <w:pStyle w:val="Standard"/>
        <w:ind w:left="142" w:hanging="142"/>
        <w:jc w:val="both"/>
        <w:rPr>
          <w:sz w:val="16"/>
          <w:szCs w:val="16"/>
        </w:rPr>
      </w:pPr>
      <w:r>
        <w:rPr>
          <w:sz w:val="16"/>
          <w:szCs w:val="16"/>
        </w:rPr>
        <w:t>5</w:t>
      </w:r>
      <w:r w:rsidR="00A91944" w:rsidRPr="00C103B3">
        <w:rPr>
          <w:sz w:val="16"/>
          <w:szCs w:val="16"/>
        </w:rPr>
        <w:t>.Заявитель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Извещении о проведении аукциона в электронной форме.</w:t>
      </w:r>
    </w:p>
    <w:p w14:paraId="4438F0C5" w14:textId="66B4ECEA" w:rsidR="00A91944" w:rsidRPr="00C103B3" w:rsidRDefault="001C5473" w:rsidP="00C103B3">
      <w:pPr>
        <w:pStyle w:val="Standard"/>
        <w:ind w:left="142" w:hanging="142"/>
        <w:jc w:val="both"/>
        <w:rPr>
          <w:sz w:val="16"/>
          <w:szCs w:val="16"/>
        </w:rPr>
      </w:pPr>
      <w:r>
        <w:rPr>
          <w:sz w:val="16"/>
          <w:szCs w:val="16"/>
        </w:rPr>
        <w:t>6</w:t>
      </w:r>
      <w:r w:rsidR="00A91944" w:rsidRPr="00C103B3">
        <w:rPr>
          <w:sz w:val="16"/>
          <w:szCs w:val="16"/>
        </w:rPr>
        <w:t>.Ответственность за достоверность представленных документов и информации несет Заявитель.</w:t>
      </w:r>
      <w:r>
        <w:rPr>
          <w:sz w:val="16"/>
          <w:szCs w:val="16"/>
        </w:rPr>
        <w:t xml:space="preserve"> Подавая настоящую заявку на участие в аукционе, заявитель гарантирует достоверность сведений, указанных в заявке и приложенных к ней документах, подтверждает право организатора  аукциона запрашивать в уполномоченных органах и организациях информацию, подтверждающую предоставленные сведения. </w:t>
      </w:r>
    </w:p>
    <w:p w14:paraId="57798ECE" w14:textId="681E0501" w:rsidR="00A91944" w:rsidRPr="00C103B3" w:rsidRDefault="001C5473" w:rsidP="00C103B3">
      <w:pPr>
        <w:pStyle w:val="Standard"/>
        <w:ind w:left="142" w:hanging="142"/>
        <w:jc w:val="both"/>
        <w:rPr>
          <w:sz w:val="16"/>
          <w:szCs w:val="16"/>
        </w:rPr>
      </w:pPr>
      <w:r>
        <w:rPr>
          <w:sz w:val="16"/>
          <w:szCs w:val="16"/>
        </w:rPr>
        <w:t>7</w:t>
      </w:r>
      <w:r w:rsidR="00A91944" w:rsidRPr="00C103B3">
        <w:rPr>
          <w:sz w:val="16"/>
          <w:szCs w:val="16"/>
        </w:rPr>
        <w:t>.Заявитель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 они ему понятны.</w:t>
      </w:r>
    </w:p>
    <w:p w14:paraId="6D685B7C" w14:textId="0277D967" w:rsidR="00A91944" w:rsidRPr="00C103B3" w:rsidRDefault="001C5473" w:rsidP="00C103B3">
      <w:pPr>
        <w:pStyle w:val="Standard"/>
        <w:ind w:left="142" w:hanging="142"/>
        <w:jc w:val="both"/>
        <w:rPr>
          <w:sz w:val="16"/>
          <w:szCs w:val="16"/>
        </w:rPr>
      </w:pPr>
      <w:r>
        <w:rPr>
          <w:sz w:val="16"/>
          <w:szCs w:val="16"/>
        </w:rPr>
        <w:t>8</w:t>
      </w:r>
      <w:r w:rsidR="00A91944" w:rsidRPr="00C103B3">
        <w:rPr>
          <w:sz w:val="16"/>
          <w:szCs w:val="16"/>
        </w:rPr>
        <w:t>.Заявитель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24.07.2007 № 209-ФЗ «О развитии малого и среднего предпринимательства в Российской Федерации» (в случае проведения аукциона в электронной форме, участниками которого могут быть только субъекты малого и среднего предпринимательства)</w:t>
      </w:r>
      <w:r w:rsidR="00A91944" w:rsidRPr="00C103B3">
        <w:rPr>
          <w:rStyle w:val="ab"/>
          <w:sz w:val="16"/>
          <w:szCs w:val="16"/>
        </w:rPr>
        <w:footnoteReference w:id="3"/>
      </w:r>
      <w:r w:rsidR="00A91944" w:rsidRPr="00C103B3">
        <w:rPr>
          <w:sz w:val="16"/>
          <w:szCs w:val="16"/>
        </w:rPr>
        <w:t>.</w:t>
      </w:r>
    </w:p>
    <w:p w14:paraId="578A9E67" w14:textId="713B1AF6" w:rsidR="00A91944" w:rsidRPr="00C103B3" w:rsidRDefault="001C5473" w:rsidP="00C103B3">
      <w:pPr>
        <w:pStyle w:val="Standard"/>
        <w:ind w:left="142" w:hanging="142"/>
        <w:jc w:val="both"/>
        <w:rPr>
          <w:sz w:val="16"/>
          <w:szCs w:val="16"/>
        </w:rPr>
      </w:pPr>
      <w:r>
        <w:rPr>
          <w:sz w:val="16"/>
          <w:szCs w:val="16"/>
        </w:rPr>
        <w:lastRenderedPageBreak/>
        <w:t>8</w:t>
      </w:r>
      <w:r w:rsidR="00A91944" w:rsidRPr="00C103B3">
        <w:rPr>
          <w:sz w:val="16"/>
          <w:szCs w:val="16"/>
        </w:rPr>
        <w:t xml:space="preserve">.Заявитель осведомлен и согласен с </w:t>
      </w:r>
      <w:r w:rsidR="00737485">
        <w:rPr>
          <w:sz w:val="16"/>
          <w:szCs w:val="16"/>
        </w:rPr>
        <w:t>тем, что Арендодатель</w:t>
      </w:r>
      <w:r w:rsidR="00A91944" w:rsidRPr="00C103B3">
        <w:rPr>
          <w:sz w:val="16"/>
          <w:szCs w:val="16"/>
        </w:rPr>
        <w:t>/Организатор аукциона в электронной форме не несут ответственности за ущерб, который может быть причинен Заявителю отменой аукциона в электронной форме, внесением изменений в Извещение о проведении аукциона в электронной форме, а также приостановлением процедуры проведения аукциона в электронной форме. При этом Заявитель считается уведомленным об отмене аукциона в электронной форме, внесении изменений в Извещение о проведении аукциона в электронной форме с даты публикации информации об отмене аукциона в электронной форме, внесении изменений в Извещение о проведении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sidR="00A91944" w:rsidRPr="00C103B3">
        <w:rPr>
          <w:color w:val="000000"/>
          <w:sz w:val="16"/>
          <w:szCs w:val="16"/>
        </w:rPr>
        <w:t>ru и на сайте оператора электронной площадки.</w:t>
      </w:r>
    </w:p>
    <w:p w14:paraId="7BEBC715" w14:textId="5142F5D2" w:rsidR="00A91944" w:rsidRPr="00C103B3" w:rsidRDefault="001C5473" w:rsidP="00C103B3">
      <w:pPr>
        <w:pStyle w:val="Standard"/>
        <w:ind w:left="142" w:hanging="142"/>
        <w:jc w:val="both"/>
        <w:rPr>
          <w:sz w:val="16"/>
          <w:szCs w:val="16"/>
        </w:rPr>
      </w:pPr>
      <w:r>
        <w:rPr>
          <w:sz w:val="16"/>
          <w:szCs w:val="16"/>
        </w:rPr>
        <w:t>9</w:t>
      </w:r>
      <w:r w:rsidR="00A91944" w:rsidRPr="00C103B3">
        <w:rPr>
          <w:sz w:val="16"/>
          <w:szCs w:val="16"/>
        </w:rPr>
        <w:t xml:space="preserve">. В соответствии с Федеральным законом от 27.07.2006 № 152-ФЗ «О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w:t>
      </w:r>
      <w:r w:rsidR="00A91944" w:rsidRPr="00C103B3">
        <w:rPr>
          <w:sz w:val="16"/>
          <w:szCs w:val="16"/>
        </w:rPr>
        <w:br/>
        <w:t xml:space="preserve">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w:t>
      </w:r>
      <w:r w:rsidR="00A91944" w:rsidRPr="00C103B3">
        <w:rPr>
          <w:sz w:val="16"/>
          <w:szCs w:val="16"/>
        </w:rPr>
        <w:br/>
        <w:t>№ 152-ФЗ, права и обязанности в области защиты персональных данных ему известны.</w:t>
      </w:r>
    </w:p>
    <w:p w14:paraId="468999FC" w14:textId="2EAB7D5F" w:rsidR="00AD73CF" w:rsidRDefault="001C5473" w:rsidP="00530D49">
      <w:pPr>
        <w:ind w:left="142" w:right="-2" w:hanging="142"/>
        <w:jc w:val="both"/>
        <w:rPr>
          <w:kern w:val="3"/>
          <w:sz w:val="16"/>
          <w:szCs w:val="16"/>
        </w:rPr>
      </w:pPr>
      <w:r>
        <w:rPr>
          <w:kern w:val="3"/>
          <w:sz w:val="16"/>
          <w:szCs w:val="16"/>
        </w:rPr>
        <w:t>10. Заявитель подтверждает, что состоянием реализуемого на аукционе земельного участка и документацией аукциона ознакомлен</w:t>
      </w:r>
      <w:r w:rsidR="00530D49">
        <w:rPr>
          <w:kern w:val="3"/>
          <w:sz w:val="16"/>
          <w:szCs w:val="16"/>
        </w:rPr>
        <w:t>. Претензий   по качеству, состоянию земельного участка, права на который передаются на аукционе, а также техниче</w:t>
      </w:r>
      <w:r w:rsidR="008365EA">
        <w:rPr>
          <w:kern w:val="3"/>
          <w:sz w:val="16"/>
          <w:szCs w:val="16"/>
        </w:rPr>
        <w:t>ской документации к нему не имеет</w:t>
      </w:r>
      <w:r w:rsidR="00530D49">
        <w:rPr>
          <w:kern w:val="3"/>
          <w:sz w:val="16"/>
          <w:szCs w:val="16"/>
        </w:rPr>
        <w:t xml:space="preserve">. </w:t>
      </w:r>
    </w:p>
    <w:p w14:paraId="19242D24" w14:textId="1BE48A22" w:rsidR="00530D49" w:rsidRPr="00C103B3" w:rsidRDefault="00530D49" w:rsidP="00C103B3">
      <w:pPr>
        <w:ind w:right="-2"/>
        <w:jc w:val="both"/>
        <w:rPr>
          <w:kern w:val="3"/>
          <w:sz w:val="16"/>
          <w:szCs w:val="16"/>
        </w:rPr>
      </w:pPr>
      <w:r>
        <w:rPr>
          <w:kern w:val="3"/>
          <w:sz w:val="16"/>
          <w:szCs w:val="16"/>
        </w:rPr>
        <w:t xml:space="preserve">   </w:t>
      </w:r>
    </w:p>
    <w:p w14:paraId="27E53935" w14:textId="3152D7F8" w:rsidR="00AD73CF" w:rsidRDefault="00530D49" w:rsidP="00C103B3">
      <w:pPr>
        <w:ind w:right="-2"/>
        <w:jc w:val="both"/>
        <w:rPr>
          <w:kern w:val="3"/>
          <w:sz w:val="16"/>
          <w:szCs w:val="16"/>
        </w:rPr>
      </w:pPr>
      <w:r>
        <w:rPr>
          <w:kern w:val="3"/>
          <w:sz w:val="16"/>
          <w:szCs w:val="16"/>
        </w:rPr>
        <w:t>Приложения:</w:t>
      </w:r>
    </w:p>
    <w:p w14:paraId="52341A49" w14:textId="0AC6C852" w:rsidR="00530D49" w:rsidRDefault="00530D49" w:rsidP="00530D49">
      <w:pPr>
        <w:pStyle w:val="a8"/>
        <w:numPr>
          <w:ilvl w:val="3"/>
          <w:numId w:val="2"/>
        </w:numPr>
        <w:ind w:right="-2"/>
        <w:jc w:val="both"/>
        <w:rPr>
          <w:sz w:val="16"/>
          <w:szCs w:val="16"/>
        </w:rPr>
      </w:pPr>
      <w:r>
        <w:rPr>
          <w:sz w:val="16"/>
          <w:szCs w:val="16"/>
        </w:rPr>
        <w:t>Копии документов, удостоверяющих личность (все листы)</w:t>
      </w:r>
    </w:p>
    <w:p w14:paraId="06FFA558" w14:textId="221DF73A" w:rsidR="00530D49" w:rsidRDefault="00530D49" w:rsidP="00530D49">
      <w:pPr>
        <w:pStyle w:val="a8"/>
        <w:numPr>
          <w:ilvl w:val="3"/>
          <w:numId w:val="2"/>
        </w:numPr>
        <w:ind w:right="-2"/>
        <w:jc w:val="both"/>
        <w:rPr>
          <w:sz w:val="16"/>
          <w:szCs w:val="16"/>
        </w:rPr>
      </w:pPr>
      <w:r>
        <w:rPr>
          <w:sz w:val="16"/>
          <w:szCs w:val="16"/>
        </w:rPr>
        <w:t>Надлежащим образом заверенный пе</w:t>
      </w:r>
      <w:r w:rsidR="00530ADA">
        <w:rPr>
          <w:sz w:val="16"/>
          <w:szCs w:val="16"/>
        </w:rPr>
        <w:t>ревод документов на русский язы</w:t>
      </w:r>
      <w:r w:rsidR="00C13BC6">
        <w:rPr>
          <w:sz w:val="16"/>
          <w:szCs w:val="16"/>
        </w:rPr>
        <w:t>к, если заявителем является иностранный гражданин</w:t>
      </w:r>
    </w:p>
    <w:p w14:paraId="6CE82D47" w14:textId="5048D3CD" w:rsidR="00C13BC6" w:rsidRDefault="00C13BC6" w:rsidP="00530D49">
      <w:pPr>
        <w:pStyle w:val="a8"/>
        <w:numPr>
          <w:ilvl w:val="3"/>
          <w:numId w:val="2"/>
        </w:numPr>
        <w:ind w:right="-2"/>
        <w:jc w:val="both"/>
        <w:rPr>
          <w:sz w:val="16"/>
          <w:szCs w:val="16"/>
        </w:rPr>
      </w:pPr>
      <w:r>
        <w:rPr>
          <w:sz w:val="16"/>
          <w:szCs w:val="16"/>
        </w:rPr>
        <w:t>Документы, подтверждающие внесение задатка;</w:t>
      </w:r>
    </w:p>
    <w:p w14:paraId="14F2477A" w14:textId="5B912962" w:rsidR="00C13BC6" w:rsidRDefault="00C13BC6" w:rsidP="00530D49">
      <w:pPr>
        <w:pStyle w:val="a8"/>
        <w:numPr>
          <w:ilvl w:val="3"/>
          <w:numId w:val="2"/>
        </w:numPr>
        <w:ind w:right="-2"/>
        <w:jc w:val="both"/>
        <w:rPr>
          <w:sz w:val="16"/>
          <w:szCs w:val="16"/>
        </w:rPr>
      </w:pPr>
      <w:r>
        <w:rPr>
          <w:sz w:val="16"/>
          <w:szCs w:val="16"/>
        </w:rPr>
        <w:t>Документы, подтверждающие полномочия лица на осуществление действий от имени заявителя.</w:t>
      </w:r>
    </w:p>
    <w:p w14:paraId="53AF38FD" w14:textId="77777777" w:rsidR="00C13BC6" w:rsidRDefault="00C13BC6" w:rsidP="00C13BC6">
      <w:pPr>
        <w:ind w:left="1440" w:right="-2" w:hanging="1440"/>
        <w:jc w:val="both"/>
        <w:rPr>
          <w:sz w:val="16"/>
          <w:szCs w:val="16"/>
        </w:rPr>
      </w:pPr>
    </w:p>
    <w:p w14:paraId="042A1DB4" w14:textId="77777777" w:rsidR="00C13BC6" w:rsidRDefault="00C13BC6" w:rsidP="00C13BC6">
      <w:pPr>
        <w:ind w:left="1440" w:right="-2" w:hanging="1440"/>
        <w:jc w:val="both"/>
        <w:rPr>
          <w:sz w:val="16"/>
          <w:szCs w:val="16"/>
        </w:rPr>
      </w:pPr>
    </w:p>
    <w:p w14:paraId="5EC2230F" w14:textId="77777777" w:rsidR="00C13BC6" w:rsidRDefault="00C13BC6" w:rsidP="00C13BC6">
      <w:pPr>
        <w:ind w:left="1440" w:right="-2" w:hanging="1440"/>
        <w:jc w:val="both"/>
        <w:rPr>
          <w:sz w:val="16"/>
          <w:szCs w:val="16"/>
        </w:rPr>
      </w:pPr>
    </w:p>
    <w:p w14:paraId="58C7D7C8" w14:textId="77777777" w:rsidR="00C13BC6" w:rsidRDefault="00C13BC6" w:rsidP="00C13BC6">
      <w:pPr>
        <w:ind w:left="1440" w:right="-2" w:hanging="1440"/>
        <w:jc w:val="both"/>
        <w:rPr>
          <w:sz w:val="16"/>
          <w:szCs w:val="16"/>
        </w:rPr>
      </w:pPr>
    </w:p>
    <w:p w14:paraId="4A9A2F1E" w14:textId="26178167" w:rsidR="00C13BC6" w:rsidRDefault="00C13BC6" w:rsidP="00C13BC6">
      <w:pPr>
        <w:ind w:left="1440" w:right="-2" w:hanging="1440"/>
        <w:jc w:val="both"/>
        <w:rPr>
          <w:sz w:val="16"/>
          <w:szCs w:val="16"/>
        </w:rPr>
      </w:pPr>
      <w:r>
        <w:rPr>
          <w:sz w:val="16"/>
          <w:szCs w:val="16"/>
        </w:rPr>
        <w:t>Заявитель _____________________________________________________________________________________________________</w:t>
      </w:r>
    </w:p>
    <w:p w14:paraId="6ECC23A2" w14:textId="0A43AE08" w:rsidR="00C13BC6" w:rsidRDefault="00C13BC6" w:rsidP="00C13BC6">
      <w:pPr>
        <w:ind w:left="1440" w:right="-2" w:hanging="1440"/>
        <w:jc w:val="both"/>
        <w:rPr>
          <w:sz w:val="16"/>
          <w:szCs w:val="16"/>
        </w:rPr>
      </w:pPr>
      <w:r>
        <w:rPr>
          <w:sz w:val="16"/>
          <w:szCs w:val="16"/>
        </w:rPr>
        <w:t xml:space="preserve">                          (</w:t>
      </w:r>
      <w:r w:rsidR="002A5766">
        <w:rPr>
          <w:sz w:val="16"/>
          <w:szCs w:val="16"/>
        </w:rPr>
        <w:t xml:space="preserve">Ф.И.О.) </w:t>
      </w:r>
      <w:r>
        <w:rPr>
          <w:sz w:val="16"/>
          <w:szCs w:val="16"/>
        </w:rPr>
        <w:t xml:space="preserve">                                                               </w:t>
      </w:r>
      <w:r w:rsidR="002A5766">
        <w:rPr>
          <w:sz w:val="16"/>
          <w:szCs w:val="16"/>
        </w:rPr>
        <w:t xml:space="preserve">                         </w:t>
      </w:r>
      <w:r>
        <w:rPr>
          <w:sz w:val="16"/>
          <w:szCs w:val="16"/>
        </w:rPr>
        <w:t xml:space="preserve"> (подпись)</w:t>
      </w:r>
    </w:p>
    <w:p w14:paraId="287FE82D" w14:textId="77777777" w:rsidR="00C13BC6" w:rsidRPr="00C13BC6" w:rsidRDefault="00C13BC6" w:rsidP="00C13BC6">
      <w:pPr>
        <w:ind w:left="1440" w:right="-2" w:hanging="1440"/>
        <w:jc w:val="both"/>
        <w:rPr>
          <w:sz w:val="16"/>
          <w:szCs w:val="16"/>
        </w:rPr>
      </w:pPr>
    </w:p>
    <w:p w14:paraId="2722C9C3" w14:textId="037E0D4B" w:rsidR="005638ED" w:rsidRDefault="005638ED" w:rsidP="00C103B3">
      <w:pPr>
        <w:rPr>
          <w:sz w:val="18"/>
          <w:szCs w:val="18"/>
        </w:rPr>
      </w:pPr>
    </w:p>
    <w:p w14:paraId="147BBF65" w14:textId="77777777" w:rsidR="00A21809" w:rsidRDefault="00A21809" w:rsidP="00C103B3">
      <w:pPr>
        <w:rPr>
          <w:sz w:val="18"/>
          <w:szCs w:val="18"/>
        </w:rPr>
      </w:pPr>
    </w:p>
    <w:p w14:paraId="6A6A4FA5" w14:textId="77777777" w:rsidR="00A21809" w:rsidRDefault="00A21809" w:rsidP="00C103B3">
      <w:pPr>
        <w:rPr>
          <w:sz w:val="18"/>
          <w:szCs w:val="18"/>
        </w:rPr>
      </w:pPr>
    </w:p>
    <w:p w14:paraId="0B7E5180" w14:textId="77777777" w:rsidR="00A21809" w:rsidRDefault="00A21809" w:rsidP="00C103B3">
      <w:pPr>
        <w:rPr>
          <w:sz w:val="18"/>
          <w:szCs w:val="18"/>
        </w:rPr>
      </w:pPr>
    </w:p>
    <w:p w14:paraId="080945D7" w14:textId="77777777" w:rsidR="00A21809" w:rsidRDefault="00A21809" w:rsidP="00C103B3">
      <w:pPr>
        <w:rPr>
          <w:sz w:val="18"/>
          <w:szCs w:val="18"/>
        </w:rPr>
      </w:pPr>
    </w:p>
    <w:p w14:paraId="66C8EE45" w14:textId="77777777" w:rsidR="00A21809" w:rsidRDefault="00A21809" w:rsidP="00C103B3">
      <w:pPr>
        <w:rPr>
          <w:sz w:val="18"/>
          <w:szCs w:val="18"/>
        </w:rPr>
      </w:pPr>
    </w:p>
    <w:p w14:paraId="4569AA81" w14:textId="77777777" w:rsidR="00A21809" w:rsidRDefault="00A21809" w:rsidP="00C103B3">
      <w:pPr>
        <w:rPr>
          <w:sz w:val="18"/>
          <w:szCs w:val="18"/>
        </w:rPr>
      </w:pPr>
    </w:p>
    <w:p w14:paraId="01BEDDC0" w14:textId="77777777" w:rsidR="00A21809" w:rsidRDefault="00A21809" w:rsidP="00C103B3">
      <w:pPr>
        <w:rPr>
          <w:sz w:val="18"/>
          <w:szCs w:val="18"/>
        </w:rPr>
      </w:pPr>
    </w:p>
    <w:p w14:paraId="124DBBC9" w14:textId="77777777" w:rsidR="00A21809" w:rsidRDefault="00A21809" w:rsidP="00C103B3">
      <w:pPr>
        <w:rPr>
          <w:sz w:val="18"/>
          <w:szCs w:val="18"/>
        </w:rPr>
      </w:pPr>
    </w:p>
    <w:p w14:paraId="4B29C7DE" w14:textId="77777777" w:rsidR="00A21809" w:rsidRDefault="00A21809" w:rsidP="00C103B3">
      <w:pPr>
        <w:rPr>
          <w:sz w:val="18"/>
          <w:szCs w:val="18"/>
        </w:rPr>
      </w:pPr>
    </w:p>
    <w:p w14:paraId="1CE562D2" w14:textId="77777777" w:rsidR="00A21809" w:rsidRDefault="00A21809" w:rsidP="00C103B3">
      <w:pPr>
        <w:rPr>
          <w:sz w:val="18"/>
          <w:szCs w:val="18"/>
        </w:rPr>
      </w:pPr>
    </w:p>
    <w:p w14:paraId="270CDD98" w14:textId="77777777" w:rsidR="00A21809" w:rsidRDefault="00A21809" w:rsidP="00C103B3">
      <w:pPr>
        <w:rPr>
          <w:sz w:val="18"/>
          <w:szCs w:val="18"/>
        </w:rPr>
      </w:pPr>
    </w:p>
    <w:p w14:paraId="339DD8C0" w14:textId="77777777" w:rsidR="00A21809" w:rsidRDefault="00A21809" w:rsidP="00C103B3">
      <w:pPr>
        <w:rPr>
          <w:sz w:val="18"/>
          <w:szCs w:val="18"/>
        </w:rPr>
      </w:pPr>
    </w:p>
    <w:p w14:paraId="499110FF" w14:textId="77777777" w:rsidR="00A21809" w:rsidRDefault="00A21809" w:rsidP="00C103B3">
      <w:pPr>
        <w:rPr>
          <w:sz w:val="18"/>
          <w:szCs w:val="18"/>
        </w:rPr>
      </w:pPr>
    </w:p>
    <w:p w14:paraId="5D45D8E8" w14:textId="77777777" w:rsidR="00A21809" w:rsidRDefault="00A21809" w:rsidP="00C103B3">
      <w:pPr>
        <w:rPr>
          <w:sz w:val="18"/>
          <w:szCs w:val="18"/>
        </w:rPr>
      </w:pPr>
    </w:p>
    <w:p w14:paraId="5B9F270D" w14:textId="77777777" w:rsidR="00A21809" w:rsidRDefault="00A21809" w:rsidP="00C103B3">
      <w:pPr>
        <w:rPr>
          <w:sz w:val="18"/>
          <w:szCs w:val="18"/>
        </w:rPr>
      </w:pPr>
    </w:p>
    <w:p w14:paraId="03AA17B6" w14:textId="77777777" w:rsidR="00A21809" w:rsidRDefault="00A21809" w:rsidP="00C103B3">
      <w:pPr>
        <w:rPr>
          <w:sz w:val="18"/>
          <w:szCs w:val="18"/>
        </w:rPr>
      </w:pPr>
    </w:p>
    <w:p w14:paraId="2F5C4981" w14:textId="77777777" w:rsidR="00A21809" w:rsidRDefault="00A21809" w:rsidP="00C103B3">
      <w:pPr>
        <w:rPr>
          <w:sz w:val="18"/>
          <w:szCs w:val="18"/>
        </w:rPr>
      </w:pPr>
    </w:p>
    <w:p w14:paraId="027CB009" w14:textId="77777777" w:rsidR="00A21809" w:rsidRDefault="00A21809" w:rsidP="00C103B3">
      <w:pPr>
        <w:rPr>
          <w:sz w:val="18"/>
          <w:szCs w:val="18"/>
        </w:rPr>
      </w:pPr>
    </w:p>
    <w:p w14:paraId="0479F867" w14:textId="77777777" w:rsidR="00A21809" w:rsidRDefault="00A21809" w:rsidP="00C103B3">
      <w:pPr>
        <w:rPr>
          <w:sz w:val="18"/>
          <w:szCs w:val="18"/>
        </w:rPr>
      </w:pPr>
    </w:p>
    <w:p w14:paraId="563B4490" w14:textId="77777777" w:rsidR="00A21809" w:rsidRDefault="00A21809" w:rsidP="00C103B3">
      <w:pPr>
        <w:rPr>
          <w:sz w:val="18"/>
          <w:szCs w:val="18"/>
        </w:rPr>
      </w:pPr>
    </w:p>
    <w:p w14:paraId="3AC21B2D" w14:textId="77777777" w:rsidR="00A21809" w:rsidRDefault="00A21809" w:rsidP="00C103B3">
      <w:pPr>
        <w:rPr>
          <w:sz w:val="18"/>
          <w:szCs w:val="18"/>
        </w:rPr>
      </w:pPr>
    </w:p>
    <w:p w14:paraId="439953DB" w14:textId="77777777" w:rsidR="00A21809" w:rsidRDefault="00A21809" w:rsidP="00C103B3">
      <w:pPr>
        <w:rPr>
          <w:sz w:val="18"/>
          <w:szCs w:val="18"/>
        </w:rPr>
      </w:pPr>
    </w:p>
    <w:p w14:paraId="6C32CF79" w14:textId="77777777" w:rsidR="00A21809" w:rsidRDefault="00A21809" w:rsidP="00C103B3">
      <w:pPr>
        <w:rPr>
          <w:sz w:val="18"/>
          <w:szCs w:val="18"/>
        </w:rPr>
      </w:pPr>
    </w:p>
    <w:p w14:paraId="744E49C4" w14:textId="77777777" w:rsidR="00A21809" w:rsidRDefault="00A21809" w:rsidP="00C103B3">
      <w:pPr>
        <w:rPr>
          <w:sz w:val="18"/>
          <w:szCs w:val="18"/>
        </w:rPr>
      </w:pPr>
    </w:p>
    <w:p w14:paraId="7A70EB4C" w14:textId="77777777" w:rsidR="00A21809" w:rsidRDefault="00A21809" w:rsidP="00C103B3">
      <w:pPr>
        <w:rPr>
          <w:sz w:val="18"/>
          <w:szCs w:val="18"/>
        </w:rPr>
      </w:pPr>
    </w:p>
    <w:p w14:paraId="58FFAFA1" w14:textId="77777777" w:rsidR="00A21809" w:rsidRDefault="00A21809" w:rsidP="00C103B3">
      <w:pPr>
        <w:rPr>
          <w:sz w:val="18"/>
          <w:szCs w:val="18"/>
        </w:rPr>
      </w:pPr>
    </w:p>
    <w:p w14:paraId="6401986A" w14:textId="77777777" w:rsidR="00A21809" w:rsidRDefault="00A21809" w:rsidP="00C103B3">
      <w:pPr>
        <w:rPr>
          <w:sz w:val="18"/>
          <w:szCs w:val="18"/>
        </w:rPr>
      </w:pPr>
    </w:p>
    <w:p w14:paraId="2C410E0C" w14:textId="77777777" w:rsidR="00A21809" w:rsidRDefault="00A21809" w:rsidP="00C103B3">
      <w:pPr>
        <w:rPr>
          <w:sz w:val="18"/>
          <w:szCs w:val="18"/>
        </w:rPr>
      </w:pPr>
    </w:p>
    <w:p w14:paraId="02445A9D" w14:textId="77777777" w:rsidR="001606D0" w:rsidRDefault="001606D0" w:rsidP="001606D0">
      <w:pPr>
        <w:rPr>
          <w:sz w:val="18"/>
          <w:szCs w:val="18"/>
        </w:rPr>
      </w:pPr>
    </w:p>
    <w:p w14:paraId="0E048BD7" w14:textId="77777777" w:rsidR="00520C45" w:rsidRDefault="00520C45" w:rsidP="009B448B">
      <w:pPr>
        <w:rPr>
          <w:sz w:val="18"/>
          <w:szCs w:val="18"/>
        </w:rPr>
      </w:pPr>
    </w:p>
    <w:sectPr w:rsidR="00520C45" w:rsidSect="00DE3649">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24336" w14:textId="77777777" w:rsidR="005B22B8" w:rsidRDefault="005B22B8" w:rsidP="00A91944">
      <w:r>
        <w:separator/>
      </w:r>
    </w:p>
  </w:endnote>
  <w:endnote w:type="continuationSeparator" w:id="0">
    <w:p w14:paraId="6C705BE5" w14:textId="77777777" w:rsidR="005B22B8" w:rsidRDefault="005B22B8" w:rsidP="00A9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55C31" w14:textId="77777777" w:rsidR="005B22B8" w:rsidRDefault="005B22B8" w:rsidP="00A91944">
      <w:r>
        <w:separator/>
      </w:r>
    </w:p>
  </w:footnote>
  <w:footnote w:type="continuationSeparator" w:id="0">
    <w:p w14:paraId="24CD207D" w14:textId="77777777" w:rsidR="005B22B8" w:rsidRDefault="005B22B8" w:rsidP="00A91944">
      <w:r>
        <w:continuationSeparator/>
      </w:r>
    </w:p>
  </w:footnote>
  <w:footnote w:id="1">
    <w:p w14:paraId="09EE9716" w14:textId="77777777" w:rsidR="00566AE9" w:rsidRDefault="00566AE9" w:rsidP="00A91944">
      <w:pPr>
        <w:pStyle w:val="Standard"/>
        <w:spacing w:line="216" w:lineRule="auto"/>
        <w:jc w:val="both"/>
      </w:pPr>
      <w:r>
        <w:rPr>
          <w:rStyle w:val="ab"/>
        </w:rPr>
        <w:footnoteRef/>
      </w:r>
      <w:r>
        <w:rPr>
          <w:sz w:val="18"/>
          <w:szCs w:val="18"/>
        </w:rPr>
        <w:t>Заполняется при подаче Заявки лицом, действующим по доверенности.</w:t>
      </w:r>
    </w:p>
  </w:footnote>
  <w:footnote w:id="2">
    <w:p w14:paraId="2126D11B" w14:textId="77777777" w:rsidR="00566AE9" w:rsidRPr="00A91944" w:rsidRDefault="00566AE9" w:rsidP="00A91944">
      <w:pPr>
        <w:pStyle w:val="a9"/>
        <w:spacing w:line="216" w:lineRule="auto"/>
        <w:jc w:val="both"/>
        <w:rPr>
          <w:lang w:val="ru-RU"/>
        </w:rPr>
      </w:pPr>
      <w:r>
        <w:rPr>
          <w:rStyle w:val="ab"/>
        </w:rPr>
        <w:footnoteRef/>
      </w:r>
      <w:r>
        <w:rPr>
          <w:sz w:val="18"/>
          <w:szCs w:val="18"/>
          <w:lang w:val="ru-RU"/>
        </w:rPr>
        <w:t>Ознакомлен с Регламентом Оператора электронной площадки при регистрации (аккредитации) на электронной площадке</w:t>
      </w:r>
    </w:p>
  </w:footnote>
  <w:footnote w:id="3">
    <w:p w14:paraId="6930AF6E" w14:textId="77777777" w:rsidR="00566AE9" w:rsidRPr="00A91944" w:rsidRDefault="00566AE9" w:rsidP="00A91944">
      <w:pPr>
        <w:pStyle w:val="a9"/>
        <w:spacing w:line="216" w:lineRule="auto"/>
        <w:jc w:val="both"/>
        <w:rPr>
          <w:lang w:val="ru-RU"/>
        </w:rPr>
      </w:pPr>
      <w:r>
        <w:rPr>
          <w:rStyle w:val="ab"/>
        </w:rPr>
        <w:footnoteRef/>
      </w:r>
      <w:r>
        <w:rPr>
          <w:sz w:val="18"/>
          <w:szCs w:val="18"/>
          <w:lang w:val="ru-RU"/>
        </w:rPr>
        <w:t>Заявитель вправе продекларировать свою принадлежность к субъектам малого и среднего предпринимательства путем представления в форме</w:t>
      </w:r>
      <w:r w:rsidRPr="00A91944">
        <w:rPr>
          <w:sz w:val="18"/>
          <w:szCs w:val="18"/>
          <w:lang w:val="ru-RU"/>
        </w:rPr>
        <w:t xml:space="preserve"> </w:t>
      </w:r>
      <w:r>
        <w:rPr>
          <w:sz w:val="18"/>
          <w:szCs w:val="18"/>
          <w:lang w:val="ru-RU"/>
        </w:rPr>
        <w:t>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w:t>
      </w:r>
      <w:bookmarkStart w:id="1" w:name="_GoBack1"/>
      <w:bookmarkEnd w:id="1"/>
      <w:r>
        <w:rPr>
          <w:sz w:val="18"/>
          <w:szCs w:val="18"/>
          <w:lang w:val="ru-RU"/>
        </w:rPr>
        <w:t>оответствии с Федеральным законом от 24.07.2007 № 209-ФЗ «О развитии малого и среднего предпринимательства в Российской Федерации».</w:t>
      </w:r>
    </w:p>
    <w:p w14:paraId="0BC6F8C3" w14:textId="77777777" w:rsidR="00566AE9" w:rsidRDefault="00566AE9" w:rsidP="00A91944">
      <w:pPr>
        <w:pStyle w:val="Footnote"/>
      </w:pPr>
    </w:p>
    <w:p w14:paraId="1C646478" w14:textId="77777777" w:rsidR="00566AE9" w:rsidRDefault="00566AE9" w:rsidP="00A91944">
      <w:pPr>
        <w:pStyle w:val="Footnote"/>
      </w:pPr>
    </w:p>
    <w:p w14:paraId="526F1E1E" w14:textId="77777777" w:rsidR="00566AE9" w:rsidRDefault="00566AE9" w:rsidP="00A91944">
      <w:pPr>
        <w:pStyle w:val="Footnote"/>
      </w:pPr>
    </w:p>
    <w:p w14:paraId="0BE34C87" w14:textId="77777777" w:rsidR="00566AE9" w:rsidRDefault="00566AE9" w:rsidP="00A91944">
      <w:pPr>
        <w:pStyle w:val="Footnote"/>
      </w:pPr>
    </w:p>
    <w:p w14:paraId="29FB928A" w14:textId="77777777" w:rsidR="00566AE9" w:rsidRDefault="00566AE9" w:rsidP="00A91944">
      <w:pPr>
        <w:pStyle w:val="Footnote"/>
      </w:pPr>
    </w:p>
    <w:p w14:paraId="33317427" w14:textId="77777777" w:rsidR="00566AE9" w:rsidRDefault="00566AE9" w:rsidP="00A91944">
      <w:pPr>
        <w:pStyle w:val="Foot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4B55B" w14:textId="0D76D3D8" w:rsidR="00566AE9" w:rsidRDefault="00566AE9">
    <w:pPr>
      <w:rPr>
        <w:sz w:val="2"/>
        <w:szCs w:val="2"/>
      </w:rPr>
    </w:pPr>
    <w:r>
      <w:rPr>
        <w:noProof/>
      </w:rPr>
      <mc:AlternateContent>
        <mc:Choice Requires="wps">
          <w:drawing>
            <wp:anchor distT="0" distB="0" distL="63500" distR="63500" simplePos="0" relativeHeight="251659264" behindDoc="1" locked="0" layoutInCell="1" allowOverlap="1" wp14:anchorId="01105E04" wp14:editId="65B28A77">
              <wp:simplePos x="0" y="0"/>
              <wp:positionH relativeFrom="page">
                <wp:posOffset>3855085</wp:posOffset>
              </wp:positionH>
              <wp:positionV relativeFrom="page">
                <wp:posOffset>247015</wp:posOffset>
              </wp:positionV>
              <wp:extent cx="54610" cy="882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5E72A" w14:textId="77777777" w:rsidR="00566AE9" w:rsidRDefault="00566AE9">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18218E" w:rsidRPr="0018218E">
                            <w:rPr>
                              <w:rStyle w:val="MSGENFONTSTYLENAMETEMPLATEROLEMSGENFONTSTYLENAMEBYROLERUNNINGTITLE0"/>
                              <w:b/>
                              <w:bCs/>
                              <w:noProof/>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105E04" id="_x0000_t202" coordsize="21600,21600" o:spt="202" path="m,l,21600r21600,l21600,xe">
              <v:stroke joinstyle="miter"/>
              <v:path gradientshapeok="t" o:connecttype="rect"/>
            </v:shapetype>
            <v:shape id="Надпись 2" o:spid="_x0000_s1026" type="#_x0000_t202" style="position:absolute;margin-left:303.55pt;margin-top:19.45pt;width:4.3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p5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" filled="f" stroked="f">
              <v:textbox style="mso-fit-shape-to-text:t" inset="0,0,0,0">
                <w:txbxContent>
                  <w:p w14:paraId="7575E72A" w14:textId="77777777" w:rsidR="00566AE9" w:rsidRDefault="00566AE9">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18218E" w:rsidRPr="0018218E">
                      <w:rPr>
                        <w:rStyle w:val="MSGENFONTSTYLENAMETEMPLATEROLEMSGENFONTSTYLENAMEBYROLERUNNINGTITLE0"/>
                        <w:b/>
                        <w:bCs/>
                        <w:noProof/>
                      </w:rPr>
                      <w:t>5</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7029" w14:textId="26AEE4B9" w:rsidR="00566AE9" w:rsidRDefault="00566AE9">
    <w:pPr>
      <w:rPr>
        <w:sz w:val="2"/>
        <w:szCs w:val="2"/>
      </w:rPr>
    </w:pPr>
    <w:r>
      <w:rPr>
        <w:noProof/>
      </w:rPr>
      <mc:AlternateContent>
        <mc:Choice Requires="wps">
          <w:drawing>
            <wp:anchor distT="0" distB="0" distL="63500" distR="63500" simplePos="0" relativeHeight="251660288" behindDoc="1" locked="0" layoutInCell="1" allowOverlap="1" wp14:anchorId="6BF37254" wp14:editId="56DE3BF4">
              <wp:simplePos x="0" y="0"/>
              <wp:positionH relativeFrom="page">
                <wp:posOffset>3855085</wp:posOffset>
              </wp:positionH>
              <wp:positionV relativeFrom="page">
                <wp:posOffset>247015</wp:posOffset>
              </wp:positionV>
              <wp:extent cx="127635" cy="146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A94C8" w14:textId="77777777" w:rsidR="00566AE9" w:rsidRDefault="00566AE9">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F265DA" w:rsidRPr="00F265DA">
                            <w:rPr>
                              <w:rStyle w:val="MSGENFONTSTYLENAMETEMPLATEROLEMSGENFONTSTYLENAMEBYROLERUNNINGTITLE0"/>
                              <w:b/>
                              <w:bCs/>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F37254" id="_x0000_t202" coordsize="21600,21600" o:spt="202" path="m,l,21600r21600,l21600,xe">
              <v:stroke joinstyle="miter"/>
              <v:path gradientshapeok="t" o:connecttype="rect"/>
            </v:shapetype>
            <v:shape id="Надпись 1" o:spid="_x0000_s1027" type="#_x0000_t202" style="position:absolute;margin-left:303.55pt;margin-top:19.45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" filled="f" stroked="f">
              <v:textbox style="mso-fit-shape-to-text:t" inset="0,0,0,0">
                <w:txbxContent>
                  <w:p w14:paraId="6D3A94C8" w14:textId="77777777" w:rsidR="00566AE9" w:rsidRDefault="00566AE9">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F265DA" w:rsidRPr="00F265DA">
                      <w:rPr>
                        <w:rStyle w:val="MSGENFONTSTYLENAMETEMPLATEROLEMSGENFONTSTYLENAMEBYROLERUNNINGTITLE0"/>
                        <w:b/>
                        <w:bCs/>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2" w15:restartNumberingAfterBreak="0">
    <w:nsid w:val="00000005"/>
    <w:multiLevelType w:val="multilevel"/>
    <w:tmpl w:val="0000000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3" w15:restartNumberingAfterBreak="0">
    <w:nsid w:val="00000007"/>
    <w:multiLevelType w:val="multilevel"/>
    <w:tmpl w:val="00000006"/>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4" w15:restartNumberingAfterBreak="0">
    <w:nsid w:val="00000009"/>
    <w:multiLevelType w:val="multilevel"/>
    <w:tmpl w:val="00000008"/>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5" w15:restartNumberingAfterBreak="0">
    <w:nsid w:val="0000000B"/>
    <w:multiLevelType w:val="multilevel"/>
    <w:tmpl w:val="0000000A"/>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6" w15:restartNumberingAfterBreak="0">
    <w:nsid w:val="0000000D"/>
    <w:multiLevelType w:val="multilevel"/>
    <w:tmpl w:val="0000000C"/>
    <w:lvl w:ilvl="0">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7" w15:restartNumberingAfterBreak="0">
    <w:nsid w:val="0000000F"/>
    <w:multiLevelType w:val="multilevel"/>
    <w:tmpl w:val="0000000E"/>
    <w:lvl w:ilvl="0">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abstractNum>
  <w:abstractNum w:abstractNumId="8" w15:restartNumberingAfterBreak="0">
    <w:nsid w:val="00000011"/>
    <w:multiLevelType w:val="multilevel"/>
    <w:tmpl w:val="00000010"/>
    <w:lvl w:ilvl="0">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9" w15:restartNumberingAfterBreak="0">
    <w:nsid w:val="00000013"/>
    <w:multiLevelType w:val="multilevel"/>
    <w:tmpl w:val="0000001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0" w15:restartNumberingAfterBreak="0">
    <w:nsid w:val="00000015"/>
    <w:multiLevelType w:val="multilevel"/>
    <w:tmpl w:val="0000001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1" w15:restartNumberingAfterBreak="0">
    <w:nsid w:val="0000001D"/>
    <w:multiLevelType w:val="multilevel"/>
    <w:tmpl w:val="0000001C"/>
    <w:lvl w:ilvl="0">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3.%1."/>
      <w:lvlJc w:val="left"/>
      <w:rPr>
        <w:rFonts w:cs="Times New Roman"/>
        <w:b w:val="0"/>
        <w:bCs w:val="0"/>
        <w:i w:val="0"/>
        <w:iCs w:val="0"/>
        <w:smallCaps w:val="0"/>
        <w:strike w:val="0"/>
        <w:color w:val="424242"/>
        <w:spacing w:val="0"/>
        <w:w w:val="100"/>
        <w:position w:val="0"/>
        <w:sz w:val="20"/>
        <w:szCs w:val="20"/>
        <w:u w:val="none"/>
      </w:rPr>
    </w:lvl>
  </w:abstractNum>
  <w:abstractNum w:abstractNumId="12" w15:restartNumberingAfterBreak="0">
    <w:nsid w:val="0000001F"/>
    <w:multiLevelType w:val="multilevel"/>
    <w:tmpl w:val="0000001E"/>
    <w:lvl w:ilvl="0">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1)"/>
      <w:lvlJc w:val="left"/>
      <w:rPr>
        <w:rFonts w:cs="Times New Roman"/>
        <w:b w:val="0"/>
        <w:bCs w:val="0"/>
        <w:i w:val="0"/>
        <w:iCs w:val="0"/>
        <w:smallCaps w:val="0"/>
        <w:strike w:val="0"/>
        <w:color w:val="424242"/>
        <w:spacing w:val="0"/>
        <w:w w:val="100"/>
        <w:position w:val="0"/>
        <w:sz w:val="20"/>
        <w:szCs w:val="20"/>
        <w:u w:val="none"/>
      </w:rPr>
    </w:lvl>
  </w:abstractNum>
  <w:abstractNum w:abstractNumId="13" w15:restartNumberingAfterBreak="0">
    <w:nsid w:val="00000021"/>
    <w:multiLevelType w:val="multilevel"/>
    <w:tmpl w:val="00000020"/>
    <w:lvl w:ilvl="0">
      <w:start w:val="1"/>
      <w:numFmt w:val="bullet"/>
      <w:lvlText w:val="-"/>
      <w:lvlJc w:val="left"/>
      <w:rPr>
        <w:b w:val="0"/>
        <w:i w:val="0"/>
        <w:smallCaps w:val="0"/>
        <w:strike w:val="0"/>
        <w:color w:val="424242"/>
        <w:spacing w:val="0"/>
        <w:w w:val="100"/>
        <w:position w:val="0"/>
        <w:sz w:val="20"/>
        <w:u w:val="none"/>
      </w:rPr>
    </w:lvl>
    <w:lvl w:ilvl="1">
      <w:start w:val="1"/>
      <w:numFmt w:val="bullet"/>
      <w:lvlText w:val="-"/>
      <w:lvlJc w:val="left"/>
      <w:rPr>
        <w:b w:val="0"/>
        <w:i w:val="0"/>
        <w:smallCaps w:val="0"/>
        <w:strike w:val="0"/>
        <w:color w:val="424242"/>
        <w:spacing w:val="0"/>
        <w:w w:val="100"/>
        <w:position w:val="0"/>
        <w:sz w:val="20"/>
        <w:u w:val="none"/>
      </w:rPr>
    </w:lvl>
    <w:lvl w:ilvl="2">
      <w:start w:val="1"/>
      <w:numFmt w:val="bullet"/>
      <w:lvlText w:val="-"/>
      <w:lvlJc w:val="left"/>
      <w:rPr>
        <w:b w:val="0"/>
        <w:i w:val="0"/>
        <w:smallCaps w:val="0"/>
        <w:strike w:val="0"/>
        <w:color w:val="424242"/>
        <w:spacing w:val="0"/>
        <w:w w:val="100"/>
        <w:position w:val="0"/>
        <w:sz w:val="20"/>
        <w:u w:val="none"/>
      </w:rPr>
    </w:lvl>
    <w:lvl w:ilvl="3">
      <w:start w:val="1"/>
      <w:numFmt w:val="bullet"/>
      <w:lvlText w:val="-"/>
      <w:lvlJc w:val="left"/>
      <w:rPr>
        <w:b w:val="0"/>
        <w:i w:val="0"/>
        <w:smallCaps w:val="0"/>
        <w:strike w:val="0"/>
        <w:color w:val="424242"/>
        <w:spacing w:val="0"/>
        <w:w w:val="100"/>
        <w:position w:val="0"/>
        <w:sz w:val="20"/>
        <w:u w:val="none"/>
      </w:rPr>
    </w:lvl>
    <w:lvl w:ilvl="4">
      <w:start w:val="1"/>
      <w:numFmt w:val="bullet"/>
      <w:lvlText w:val="-"/>
      <w:lvlJc w:val="left"/>
      <w:rPr>
        <w:b w:val="0"/>
        <w:i w:val="0"/>
        <w:smallCaps w:val="0"/>
        <w:strike w:val="0"/>
        <w:color w:val="424242"/>
        <w:spacing w:val="0"/>
        <w:w w:val="100"/>
        <w:position w:val="0"/>
        <w:sz w:val="20"/>
        <w:u w:val="none"/>
      </w:rPr>
    </w:lvl>
    <w:lvl w:ilvl="5">
      <w:start w:val="1"/>
      <w:numFmt w:val="bullet"/>
      <w:lvlText w:val="-"/>
      <w:lvlJc w:val="left"/>
      <w:rPr>
        <w:b w:val="0"/>
        <w:i w:val="0"/>
        <w:smallCaps w:val="0"/>
        <w:strike w:val="0"/>
        <w:color w:val="424242"/>
        <w:spacing w:val="0"/>
        <w:w w:val="100"/>
        <w:position w:val="0"/>
        <w:sz w:val="20"/>
        <w:u w:val="none"/>
      </w:rPr>
    </w:lvl>
    <w:lvl w:ilvl="6">
      <w:start w:val="1"/>
      <w:numFmt w:val="bullet"/>
      <w:lvlText w:val="-"/>
      <w:lvlJc w:val="left"/>
      <w:rPr>
        <w:b w:val="0"/>
        <w:i w:val="0"/>
        <w:smallCaps w:val="0"/>
        <w:strike w:val="0"/>
        <w:color w:val="424242"/>
        <w:spacing w:val="0"/>
        <w:w w:val="100"/>
        <w:position w:val="0"/>
        <w:sz w:val="20"/>
        <w:u w:val="none"/>
      </w:rPr>
    </w:lvl>
    <w:lvl w:ilvl="7">
      <w:start w:val="1"/>
      <w:numFmt w:val="bullet"/>
      <w:lvlText w:val="-"/>
      <w:lvlJc w:val="left"/>
      <w:rPr>
        <w:b w:val="0"/>
        <w:i w:val="0"/>
        <w:smallCaps w:val="0"/>
        <w:strike w:val="0"/>
        <w:color w:val="424242"/>
        <w:spacing w:val="0"/>
        <w:w w:val="100"/>
        <w:position w:val="0"/>
        <w:sz w:val="20"/>
        <w:u w:val="none"/>
      </w:rPr>
    </w:lvl>
    <w:lvl w:ilvl="8">
      <w:start w:val="1"/>
      <w:numFmt w:val="bullet"/>
      <w:lvlText w:val="-"/>
      <w:lvlJc w:val="left"/>
      <w:rPr>
        <w:b w:val="0"/>
        <w:i w:val="0"/>
        <w:smallCaps w:val="0"/>
        <w:strike w:val="0"/>
        <w:color w:val="424242"/>
        <w:spacing w:val="0"/>
        <w:w w:val="100"/>
        <w:position w:val="0"/>
        <w:sz w:val="20"/>
        <w:u w:val="none"/>
      </w:rPr>
    </w:lvl>
  </w:abstractNum>
  <w:abstractNum w:abstractNumId="14" w15:restartNumberingAfterBreak="0">
    <w:nsid w:val="00000023"/>
    <w:multiLevelType w:val="multilevel"/>
    <w:tmpl w:val="00000022"/>
    <w:lvl w:ilvl="0">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1">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2">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3">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4">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5">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6">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7">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8">
      <w:start w:val="1"/>
      <w:numFmt w:val="decimal"/>
      <w:lvlText w:val="5.%1."/>
      <w:lvlJc w:val="left"/>
      <w:rPr>
        <w:rFonts w:cs="Times New Roman"/>
        <w:b w:val="0"/>
        <w:bCs w:val="0"/>
        <w:i w:val="0"/>
        <w:iCs w:val="0"/>
        <w:smallCaps w:val="0"/>
        <w:strike w:val="0"/>
        <w:color w:val="5E5E5E"/>
        <w:spacing w:val="0"/>
        <w:w w:val="100"/>
        <w:position w:val="0"/>
        <w:sz w:val="20"/>
        <w:szCs w:val="20"/>
        <w:u w:val="none"/>
      </w:rPr>
    </w:lvl>
  </w:abstractNum>
  <w:abstractNum w:abstractNumId="15" w15:restartNumberingAfterBreak="0">
    <w:nsid w:val="00000025"/>
    <w:multiLevelType w:val="multilevel"/>
    <w:tmpl w:val="00000024"/>
    <w:lvl w:ilvl="0">
      <w:start w:val="1"/>
      <w:numFmt w:val="bullet"/>
      <w:lvlText w:val="-"/>
      <w:lvlJc w:val="left"/>
      <w:rPr>
        <w:b w:val="0"/>
        <w:i w:val="0"/>
        <w:smallCaps w:val="0"/>
        <w:strike w:val="0"/>
        <w:color w:val="929293"/>
        <w:spacing w:val="10"/>
        <w:w w:val="100"/>
        <w:position w:val="0"/>
        <w:sz w:val="15"/>
        <w:u w:val="none"/>
      </w:rPr>
    </w:lvl>
    <w:lvl w:ilvl="1">
      <w:start w:val="1"/>
      <w:numFmt w:val="bullet"/>
      <w:lvlText w:val="-"/>
      <w:lvlJc w:val="left"/>
      <w:rPr>
        <w:b w:val="0"/>
        <w:i w:val="0"/>
        <w:smallCaps w:val="0"/>
        <w:strike w:val="0"/>
        <w:color w:val="929293"/>
        <w:spacing w:val="10"/>
        <w:w w:val="100"/>
        <w:position w:val="0"/>
        <w:sz w:val="15"/>
        <w:u w:val="none"/>
      </w:rPr>
    </w:lvl>
    <w:lvl w:ilvl="2">
      <w:start w:val="1"/>
      <w:numFmt w:val="bullet"/>
      <w:lvlText w:val="-"/>
      <w:lvlJc w:val="left"/>
      <w:rPr>
        <w:b w:val="0"/>
        <w:i w:val="0"/>
        <w:smallCaps w:val="0"/>
        <w:strike w:val="0"/>
        <w:color w:val="929293"/>
        <w:spacing w:val="10"/>
        <w:w w:val="100"/>
        <w:position w:val="0"/>
        <w:sz w:val="15"/>
        <w:u w:val="none"/>
      </w:rPr>
    </w:lvl>
    <w:lvl w:ilvl="3">
      <w:start w:val="1"/>
      <w:numFmt w:val="bullet"/>
      <w:lvlText w:val="-"/>
      <w:lvlJc w:val="left"/>
      <w:rPr>
        <w:b w:val="0"/>
        <w:i w:val="0"/>
        <w:smallCaps w:val="0"/>
        <w:strike w:val="0"/>
        <w:color w:val="929293"/>
        <w:spacing w:val="10"/>
        <w:w w:val="100"/>
        <w:position w:val="0"/>
        <w:sz w:val="15"/>
        <w:u w:val="none"/>
      </w:rPr>
    </w:lvl>
    <w:lvl w:ilvl="4">
      <w:start w:val="1"/>
      <w:numFmt w:val="bullet"/>
      <w:lvlText w:val="-"/>
      <w:lvlJc w:val="left"/>
      <w:rPr>
        <w:b w:val="0"/>
        <w:i w:val="0"/>
        <w:smallCaps w:val="0"/>
        <w:strike w:val="0"/>
        <w:color w:val="929293"/>
        <w:spacing w:val="10"/>
        <w:w w:val="100"/>
        <w:position w:val="0"/>
        <w:sz w:val="15"/>
        <w:u w:val="none"/>
      </w:rPr>
    </w:lvl>
    <w:lvl w:ilvl="5">
      <w:start w:val="1"/>
      <w:numFmt w:val="bullet"/>
      <w:lvlText w:val="-"/>
      <w:lvlJc w:val="left"/>
      <w:rPr>
        <w:b w:val="0"/>
        <w:i w:val="0"/>
        <w:smallCaps w:val="0"/>
        <w:strike w:val="0"/>
        <w:color w:val="929293"/>
        <w:spacing w:val="10"/>
        <w:w w:val="100"/>
        <w:position w:val="0"/>
        <w:sz w:val="15"/>
        <w:u w:val="none"/>
      </w:rPr>
    </w:lvl>
    <w:lvl w:ilvl="6">
      <w:start w:val="1"/>
      <w:numFmt w:val="bullet"/>
      <w:lvlText w:val="-"/>
      <w:lvlJc w:val="left"/>
      <w:rPr>
        <w:b w:val="0"/>
        <w:i w:val="0"/>
        <w:smallCaps w:val="0"/>
        <w:strike w:val="0"/>
        <w:color w:val="929293"/>
        <w:spacing w:val="10"/>
        <w:w w:val="100"/>
        <w:position w:val="0"/>
        <w:sz w:val="15"/>
        <w:u w:val="none"/>
      </w:rPr>
    </w:lvl>
    <w:lvl w:ilvl="7">
      <w:start w:val="1"/>
      <w:numFmt w:val="bullet"/>
      <w:lvlText w:val="-"/>
      <w:lvlJc w:val="left"/>
      <w:rPr>
        <w:b w:val="0"/>
        <w:i w:val="0"/>
        <w:smallCaps w:val="0"/>
        <w:strike w:val="0"/>
        <w:color w:val="929293"/>
        <w:spacing w:val="10"/>
        <w:w w:val="100"/>
        <w:position w:val="0"/>
        <w:sz w:val="15"/>
        <w:u w:val="none"/>
      </w:rPr>
    </w:lvl>
    <w:lvl w:ilvl="8">
      <w:start w:val="1"/>
      <w:numFmt w:val="bullet"/>
      <w:lvlText w:val="-"/>
      <w:lvlJc w:val="left"/>
      <w:rPr>
        <w:b w:val="0"/>
        <w:i w:val="0"/>
        <w:smallCaps w:val="0"/>
        <w:strike w:val="0"/>
        <w:color w:val="929293"/>
        <w:spacing w:val="10"/>
        <w:w w:val="100"/>
        <w:position w:val="0"/>
        <w:sz w:val="15"/>
        <w:u w:val="none"/>
      </w:rPr>
    </w:lvl>
  </w:abstractNum>
  <w:abstractNum w:abstractNumId="16" w15:restartNumberingAfterBreak="0">
    <w:nsid w:val="00000027"/>
    <w:multiLevelType w:val="multilevel"/>
    <w:tmpl w:val="00000026"/>
    <w:lvl w:ilvl="0">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7" w15:restartNumberingAfterBreak="0">
    <w:nsid w:val="00000029"/>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abstractNum w:abstractNumId="18" w15:restartNumberingAfterBreak="0">
    <w:nsid w:val="00000033"/>
    <w:multiLevelType w:val="multilevel"/>
    <w:tmpl w:val="00000032"/>
    <w:lvl w:ilvl="0">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6"/>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9" w15:restartNumberingAfterBreak="0">
    <w:nsid w:val="00000035"/>
    <w:multiLevelType w:val="multilevel"/>
    <w:tmpl w:val="00000034"/>
    <w:lvl w:ilvl="0">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6.%1."/>
      <w:lvlJc w:val="left"/>
      <w:rPr>
        <w:rFonts w:cs="Times New Roman"/>
        <w:b w:val="0"/>
        <w:bCs w:val="0"/>
        <w:i w:val="0"/>
        <w:iCs w:val="0"/>
        <w:smallCaps w:val="0"/>
        <w:strike w:val="0"/>
        <w:color w:val="424242"/>
        <w:spacing w:val="0"/>
        <w:w w:val="100"/>
        <w:position w:val="0"/>
        <w:sz w:val="20"/>
        <w:szCs w:val="20"/>
        <w:u w:val="none"/>
      </w:rPr>
    </w:lvl>
  </w:abstractNum>
  <w:abstractNum w:abstractNumId="20" w15:restartNumberingAfterBreak="0">
    <w:nsid w:val="00000037"/>
    <w:multiLevelType w:val="multilevel"/>
    <w:tmpl w:val="00000036"/>
    <w:lvl w:ilvl="0">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7.%1."/>
      <w:lvlJc w:val="left"/>
      <w:rPr>
        <w:rFonts w:cs="Times New Roman"/>
        <w:b w:val="0"/>
        <w:bCs w:val="0"/>
        <w:i w:val="0"/>
        <w:iCs w:val="0"/>
        <w:smallCaps w:val="0"/>
        <w:strike w:val="0"/>
        <w:color w:val="424242"/>
        <w:spacing w:val="0"/>
        <w:w w:val="100"/>
        <w:position w:val="0"/>
        <w:sz w:val="20"/>
        <w:szCs w:val="20"/>
        <w:u w:val="none"/>
      </w:rPr>
    </w:lvl>
  </w:abstractNum>
  <w:abstractNum w:abstractNumId="21" w15:restartNumberingAfterBreak="0">
    <w:nsid w:val="00000039"/>
    <w:multiLevelType w:val="multilevel"/>
    <w:tmpl w:val="00000038"/>
    <w:lvl w:ilvl="0">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7.%1."/>
      <w:lvlJc w:val="left"/>
      <w:rPr>
        <w:rFonts w:cs="Times New Roman"/>
        <w:b w:val="0"/>
        <w:bCs w:val="0"/>
        <w:i w:val="0"/>
        <w:iCs w:val="0"/>
        <w:smallCaps w:val="0"/>
        <w:strike w:val="0"/>
        <w:color w:val="424242"/>
        <w:spacing w:val="0"/>
        <w:w w:val="100"/>
        <w:position w:val="0"/>
        <w:sz w:val="20"/>
        <w:szCs w:val="20"/>
        <w:u w:val="none"/>
      </w:rPr>
    </w:lvl>
  </w:abstractNum>
  <w:abstractNum w:abstractNumId="22" w15:restartNumberingAfterBreak="0">
    <w:nsid w:val="00000041"/>
    <w:multiLevelType w:val="multilevel"/>
    <w:tmpl w:val="00000040"/>
    <w:lvl w:ilvl="0">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0.%1."/>
      <w:lvlJc w:val="left"/>
      <w:rPr>
        <w:rFonts w:cs="Times New Roman"/>
        <w:b w:val="0"/>
        <w:bCs w:val="0"/>
        <w:i w:val="0"/>
        <w:iCs w:val="0"/>
        <w:smallCaps w:val="0"/>
        <w:strike w:val="0"/>
        <w:color w:val="424242"/>
        <w:spacing w:val="0"/>
        <w:w w:val="100"/>
        <w:position w:val="0"/>
        <w:sz w:val="20"/>
        <w:szCs w:val="20"/>
        <w:u w:val="none"/>
      </w:rPr>
    </w:lvl>
  </w:abstractNum>
  <w:abstractNum w:abstractNumId="23" w15:restartNumberingAfterBreak="0">
    <w:nsid w:val="00000043"/>
    <w:multiLevelType w:val="multilevel"/>
    <w:tmpl w:val="00000042"/>
    <w:lvl w:ilvl="0">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2.%1."/>
      <w:lvlJc w:val="left"/>
      <w:rPr>
        <w:rFonts w:cs="Times New Roman"/>
        <w:b w:val="0"/>
        <w:bCs w:val="0"/>
        <w:i w:val="0"/>
        <w:iCs w:val="0"/>
        <w:smallCaps w:val="0"/>
        <w:strike w:val="0"/>
        <w:color w:val="424242"/>
        <w:spacing w:val="0"/>
        <w:w w:val="100"/>
        <w:position w:val="0"/>
        <w:sz w:val="20"/>
        <w:szCs w:val="20"/>
        <w:u w:val="none"/>
      </w:rPr>
    </w:lvl>
  </w:abstractNum>
  <w:abstractNum w:abstractNumId="24" w15:restartNumberingAfterBreak="0">
    <w:nsid w:val="1C743D8E"/>
    <w:multiLevelType w:val="hybridMultilevel"/>
    <w:tmpl w:val="30E66B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EC02F01"/>
    <w:multiLevelType w:val="hybridMultilevel"/>
    <w:tmpl w:val="FB160714"/>
    <w:lvl w:ilvl="0" w:tplc="8B84DE20">
      <w:start w:val="1"/>
      <w:numFmt w:val="decimal"/>
      <w:lvlText w:val="%1)"/>
      <w:lvlJc w:val="left"/>
      <w:pPr>
        <w:ind w:left="383" w:hanging="360"/>
      </w:pPr>
      <w:rPr>
        <w:rFonts w:hint="default"/>
        <w:b w:val="0"/>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26"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7"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685B2D8D"/>
    <w:multiLevelType w:val="hybridMultilevel"/>
    <w:tmpl w:val="F8DCC6DA"/>
    <w:lvl w:ilvl="0" w:tplc="3F2AA8BC">
      <w:start w:val="1"/>
      <w:numFmt w:val="bullet"/>
      <w:pStyle w:val="a"/>
      <w:lvlText w:val=""/>
      <w:lvlJc w:val="left"/>
      <w:pPr>
        <w:tabs>
          <w:tab w:val="num" w:pos="141"/>
        </w:tabs>
        <w:ind w:left="141" w:firstLine="0"/>
      </w:pPr>
      <w:rPr>
        <w:rFonts w:ascii="Symbol" w:hAnsi="Symbol" w:hint="default"/>
      </w:rPr>
    </w:lvl>
    <w:lvl w:ilvl="1" w:tplc="D5E67AB6">
      <w:start w:val="1"/>
      <w:numFmt w:val="decimal"/>
      <w:lvlText w:val="%2."/>
      <w:lvlJc w:val="left"/>
      <w:pPr>
        <w:tabs>
          <w:tab w:val="num" w:pos="2149"/>
        </w:tabs>
        <w:ind w:left="2149" w:hanging="360"/>
      </w:pPr>
      <w:rPr>
        <w:rFonts w:hint="default"/>
      </w:rPr>
    </w:lvl>
    <w:lvl w:ilvl="2" w:tplc="06B841CA" w:tentative="1">
      <w:start w:val="1"/>
      <w:numFmt w:val="lowerRoman"/>
      <w:lvlText w:val="%3."/>
      <w:lvlJc w:val="right"/>
      <w:pPr>
        <w:tabs>
          <w:tab w:val="num" w:pos="2869"/>
        </w:tabs>
        <w:ind w:left="2869" w:hanging="180"/>
      </w:pPr>
    </w:lvl>
    <w:lvl w:ilvl="3" w:tplc="413A9A20" w:tentative="1">
      <w:start w:val="1"/>
      <w:numFmt w:val="decimal"/>
      <w:lvlText w:val="%4."/>
      <w:lvlJc w:val="left"/>
      <w:pPr>
        <w:tabs>
          <w:tab w:val="num" w:pos="3589"/>
        </w:tabs>
        <w:ind w:left="3589" w:hanging="360"/>
      </w:pPr>
    </w:lvl>
    <w:lvl w:ilvl="4" w:tplc="315CF70E" w:tentative="1">
      <w:start w:val="1"/>
      <w:numFmt w:val="lowerLetter"/>
      <w:lvlText w:val="%5."/>
      <w:lvlJc w:val="left"/>
      <w:pPr>
        <w:tabs>
          <w:tab w:val="num" w:pos="4309"/>
        </w:tabs>
        <w:ind w:left="4309" w:hanging="360"/>
      </w:pPr>
    </w:lvl>
    <w:lvl w:ilvl="5" w:tplc="92A8D4A6" w:tentative="1">
      <w:start w:val="1"/>
      <w:numFmt w:val="lowerRoman"/>
      <w:lvlText w:val="%6."/>
      <w:lvlJc w:val="right"/>
      <w:pPr>
        <w:tabs>
          <w:tab w:val="num" w:pos="5029"/>
        </w:tabs>
        <w:ind w:left="5029" w:hanging="180"/>
      </w:pPr>
    </w:lvl>
    <w:lvl w:ilvl="6" w:tplc="5B7CFD80" w:tentative="1">
      <w:start w:val="1"/>
      <w:numFmt w:val="decimal"/>
      <w:lvlText w:val="%7."/>
      <w:lvlJc w:val="left"/>
      <w:pPr>
        <w:tabs>
          <w:tab w:val="num" w:pos="5749"/>
        </w:tabs>
        <w:ind w:left="5749" w:hanging="360"/>
      </w:pPr>
    </w:lvl>
    <w:lvl w:ilvl="7" w:tplc="CC4C0CB4" w:tentative="1">
      <w:start w:val="1"/>
      <w:numFmt w:val="lowerLetter"/>
      <w:lvlText w:val="%8."/>
      <w:lvlJc w:val="left"/>
      <w:pPr>
        <w:tabs>
          <w:tab w:val="num" w:pos="6469"/>
        </w:tabs>
        <w:ind w:left="6469" w:hanging="360"/>
      </w:pPr>
    </w:lvl>
    <w:lvl w:ilvl="8" w:tplc="A3B0223E" w:tentative="1">
      <w:start w:val="1"/>
      <w:numFmt w:val="lowerRoman"/>
      <w:lvlText w:val="%9."/>
      <w:lvlJc w:val="right"/>
      <w:pPr>
        <w:tabs>
          <w:tab w:val="num" w:pos="7189"/>
        </w:tabs>
        <w:ind w:left="7189" w:hanging="180"/>
      </w:pPr>
    </w:lvl>
  </w:abstractNum>
  <w:abstractNum w:abstractNumId="29" w15:restartNumberingAfterBreak="0">
    <w:nsid w:val="76420273"/>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num w:numId="1">
    <w:abstractNumId w:val="27"/>
  </w:num>
  <w:num w:numId="2">
    <w:abstractNumId w:val="26"/>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29"/>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8"/>
  </w:num>
  <w:num w:numId="28">
    <w:abstractNumId w:val="0"/>
  </w:num>
  <w:num w:numId="29">
    <w:abstractNumId w:val="2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649"/>
    <w:rsid w:val="00006733"/>
    <w:rsid w:val="00014840"/>
    <w:rsid w:val="00024B50"/>
    <w:rsid w:val="00025B5E"/>
    <w:rsid w:val="000273C8"/>
    <w:rsid w:val="00035F0B"/>
    <w:rsid w:val="000438D5"/>
    <w:rsid w:val="00045774"/>
    <w:rsid w:val="00056077"/>
    <w:rsid w:val="000756C3"/>
    <w:rsid w:val="00095E61"/>
    <w:rsid w:val="00096AC9"/>
    <w:rsid w:val="000A2668"/>
    <w:rsid w:val="000A5527"/>
    <w:rsid w:val="000A7365"/>
    <w:rsid w:val="000B2E36"/>
    <w:rsid w:val="000B4D42"/>
    <w:rsid w:val="000B78FD"/>
    <w:rsid w:val="000C3793"/>
    <w:rsid w:val="000C4F66"/>
    <w:rsid w:val="000D2466"/>
    <w:rsid w:val="000D311E"/>
    <w:rsid w:val="000D4B14"/>
    <w:rsid w:val="000E134C"/>
    <w:rsid w:val="000E3471"/>
    <w:rsid w:val="000E537C"/>
    <w:rsid w:val="000F6EDF"/>
    <w:rsid w:val="00105291"/>
    <w:rsid w:val="00114591"/>
    <w:rsid w:val="001158CC"/>
    <w:rsid w:val="00115FB3"/>
    <w:rsid w:val="00120F4A"/>
    <w:rsid w:val="0012394D"/>
    <w:rsid w:val="00130B01"/>
    <w:rsid w:val="0013326A"/>
    <w:rsid w:val="00133C6F"/>
    <w:rsid w:val="001344BD"/>
    <w:rsid w:val="00144C18"/>
    <w:rsid w:val="00147BC5"/>
    <w:rsid w:val="001535B3"/>
    <w:rsid w:val="00153B77"/>
    <w:rsid w:val="001573CB"/>
    <w:rsid w:val="001606D0"/>
    <w:rsid w:val="00163141"/>
    <w:rsid w:val="00164CA2"/>
    <w:rsid w:val="00172A34"/>
    <w:rsid w:val="00174A34"/>
    <w:rsid w:val="00177BB5"/>
    <w:rsid w:val="0018218E"/>
    <w:rsid w:val="00185048"/>
    <w:rsid w:val="001858E4"/>
    <w:rsid w:val="001900C7"/>
    <w:rsid w:val="001903DD"/>
    <w:rsid w:val="001924D0"/>
    <w:rsid w:val="001A135E"/>
    <w:rsid w:val="001A5262"/>
    <w:rsid w:val="001A6460"/>
    <w:rsid w:val="001A7998"/>
    <w:rsid w:val="001C528D"/>
    <w:rsid w:val="001C5473"/>
    <w:rsid w:val="001D0F9E"/>
    <w:rsid w:val="001F057F"/>
    <w:rsid w:val="001F1CDF"/>
    <w:rsid w:val="001F299B"/>
    <w:rsid w:val="001F6BAE"/>
    <w:rsid w:val="001F7240"/>
    <w:rsid w:val="00202DA0"/>
    <w:rsid w:val="00206C2C"/>
    <w:rsid w:val="00211829"/>
    <w:rsid w:val="002152F4"/>
    <w:rsid w:val="00220AB8"/>
    <w:rsid w:val="00222A43"/>
    <w:rsid w:val="00226C55"/>
    <w:rsid w:val="00233428"/>
    <w:rsid w:val="00236B4B"/>
    <w:rsid w:val="00236F04"/>
    <w:rsid w:val="00240E95"/>
    <w:rsid w:val="00250B4F"/>
    <w:rsid w:val="00251FB2"/>
    <w:rsid w:val="00252EE7"/>
    <w:rsid w:val="0025477F"/>
    <w:rsid w:val="002618C0"/>
    <w:rsid w:val="002732BA"/>
    <w:rsid w:val="0027440A"/>
    <w:rsid w:val="0027475E"/>
    <w:rsid w:val="00280B5B"/>
    <w:rsid w:val="00290258"/>
    <w:rsid w:val="002951F1"/>
    <w:rsid w:val="002A2F2C"/>
    <w:rsid w:val="002A2F6D"/>
    <w:rsid w:val="002A5766"/>
    <w:rsid w:val="002B248A"/>
    <w:rsid w:val="002B5DDF"/>
    <w:rsid w:val="002B6FE0"/>
    <w:rsid w:val="002C0051"/>
    <w:rsid w:val="002C0B28"/>
    <w:rsid w:val="002C75C9"/>
    <w:rsid w:val="002D50E4"/>
    <w:rsid w:val="002D52FA"/>
    <w:rsid w:val="002D68AC"/>
    <w:rsid w:val="002D7255"/>
    <w:rsid w:val="002E0381"/>
    <w:rsid w:val="002E2164"/>
    <w:rsid w:val="002F19CF"/>
    <w:rsid w:val="002F45A6"/>
    <w:rsid w:val="003067D4"/>
    <w:rsid w:val="00314C73"/>
    <w:rsid w:val="0032193E"/>
    <w:rsid w:val="00323766"/>
    <w:rsid w:val="00323D43"/>
    <w:rsid w:val="003313E0"/>
    <w:rsid w:val="00331E0A"/>
    <w:rsid w:val="0033569C"/>
    <w:rsid w:val="003441D2"/>
    <w:rsid w:val="00344DBD"/>
    <w:rsid w:val="003469AF"/>
    <w:rsid w:val="00361065"/>
    <w:rsid w:val="00364782"/>
    <w:rsid w:val="00365181"/>
    <w:rsid w:val="00367921"/>
    <w:rsid w:val="00367C0C"/>
    <w:rsid w:val="00371B79"/>
    <w:rsid w:val="00372EDA"/>
    <w:rsid w:val="00373226"/>
    <w:rsid w:val="00374DA3"/>
    <w:rsid w:val="0037686D"/>
    <w:rsid w:val="00376F56"/>
    <w:rsid w:val="003770B9"/>
    <w:rsid w:val="0037734E"/>
    <w:rsid w:val="00377B17"/>
    <w:rsid w:val="003826D8"/>
    <w:rsid w:val="00386E82"/>
    <w:rsid w:val="00393D95"/>
    <w:rsid w:val="003A0BBA"/>
    <w:rsid w:val="003A76FD"/>
    <w:rsid w:val="003B02DE"/>
    <w:rsid w:val="003B31BD"/>
    <w:rsid w:val="003B7004"/>
    <w:rsid w:val="003C30D0"/>
    <w:rsid w:val="003C6B98"/>
    <w:rsid w:val="003C7287"/>
    <w:rsid w:val="003D2ED2"/>
    <w:rsid w:val="003D3DCA"/>
    <w:rsid w:val="003E10C4"/>
    <w:rsid w:val="003E22D9"/>
    <w:rsid w:val="003E56B5"/>
    <w:rsid w:val="003F0176"/>
    <w:rsid w:val="003F2417"/>
    <w:rsid w:val="004043D0"/>
    <w:rsid w:val="0041050E"/>
    <w:rsid w:val="004128E4"/>
    <w:rsid w:val="00422DC8"/>
    <w:rsid w:val="004338EE"/>
    <w:rsid w:val="00437956"/>
    <w:rsid w:val="00442A71"/>
    <w:rsid w:val="0044409B"/>
    <w:rsid w:val="00450440"/>
    <w:rsid w:val="00456226"/>
    <w:rsid w:val="00457607"/>
    <w:rsid w:val="00463CE2"/>
    <w:rsid w:val="00465A5D"/>
    <w:rsid w:val="004727DE"/>
    <w:rsid w:val="00474CFC"/>
    <w:rsid w:val="00495447"/>
    <w:rsid w:val="00495A12"/>
    <w:rsid w:val="004A1BFA"/>
    <w:rsid w:val="004A25D0"/>
    <w:rsid w:val="004A28F0"/>
    <w:rsid w:val="004B1A20"/>
    <w:rsid w:val="004B2236"/>
    <w:rsid w:val="004B255D"/>
    <w:rsid w:val="004B4BEC"/>
    <w:rsid w:val="004B59FB"/>
    <w:rsid w:val="004D04B9"/>
    <w:rsid w:val="004D5E08"/>
    <w:rsid w:val="004E7BE7"/>
    <w:rsid w:val="004F1691"/>
    <w:rsid w:val="004F5C97"/>
    <w:rsid w:val="005015D7"/>
    <w:rsid w:val="00505243"/>
    <w:rsid w:val="00511CED"/>
    <w:rsid w:val="00513E20"/>
    <w:rsid w:val="005166C6"/>
    <w:rsid w:val="00517F19"/>
    <w:rsid w:val="00520C45"/>
    <w:rsid w:val="005220A7"/>
    <w:rsid w:val="0052335B"/>
    <w:rsid w:val="00523833"/>
    <w:rsid w:val="005244D9"/>
    <w:rsid w:val="0052765C"/>
    <w:rsid w:val="005307FF"/>
    <w:rsid w:val="00530ADA"/>
    <w:rsid w:val="00530D49"/>
    <w:rsid w:val="00531771"/>
    <w:rsid w:val="005317C8"/>
    <w:rsid w:val="0053226F"/>
    <w:rsid w:val="00545482"/>
    <w:rsid w:val="0055196B"/>
    <w:rsid w:val="00560520"/>
    <w:rsid w:val="005614B4"/>
    <w:rsid w:val="00561DC4"/>
    <w:rsid w:val="00562A1C"/>
    <w:rsid w:val="00563854"/>
    <w:rsid w:val="005638ED"/>
    <w:rsid w:val="00566AE9"/>
    <w:rsid w:val="0056786D"/>
    <w:rsid w:val="00572D16"/>
    <w:rsid w:val="00591130"/>
    <w:rsid w:val="0059154A"/>
    <w:rsid w:val="00593B12"/>
    <w:rsid w:val="005A6CE2"/>
    <w:rsid w:val="005B22B8"/>
    <w:rsid w:val="005C29D6"/>
    <w:rsid w:val="005C2D42"/>
    <w:rsid w:val="005D2DBE"/>
    <w:rsid w:val="005D3DB1"/>
    <w:rsid w:val="005D44A8"/>
    <w:rsid w:val="005D761E"/>
    <w:rsid w:val="005E4EC5"/>
    <w:rsid w:val="005F19F7"/>
    <w:rsid w:val="005F29AB"/>
    <w:rsid w:val="005F78D0"/>
    <w:rsid w:val="00607DDC"/>
    <w:rsid w:val="00610C01"/>
    <w:rsid w:val="00613313"/>
    <w:rsid w:val="006156D4"/>
    <w:rsid w:val="00626702"/>
    <w:rsid w:val="00627128"/>
    <w:rsid w:val="00633E02"/>
    <w:rsid w:val="00640979"/>
    <w:rsid w:val="00645351"/>
    <w:rsid w:val="0064700C"/>
    <w:rsid w:val="00647218"/>
    <w:rsid w:val="006477EE"/>
    <w:rsid w:val="0065292B"/>
    <w:rsid w:val="00655A24"/>
    <w:rsid w:val="00663F1C"/>
    <w:rsid w:val="0066787C"/>
    <w:rsid w:val="006721F0"/>
    <w:rsid w:val="00673BE3"/>
    <w:rsid w:val="00673CB4"/>
    <w:rsid w:val="00674C28"/>
    <w:rsid w:val="00681751"/>
    <w:rsid w:val="006856B8"/>
    <w:rsid w:val="006859C6"/>
    <w:rsid w:val="00690D21"/>
    <w:rsid w:val="00691C62"/>
    <w:rsid w:val="00693715"/>
    <w:rsid w:val="00694BE5"/>
    <w:rsid w:val="006B1D15"/>
    <w:rsid w:val="006B2F7A"/>
    <w:rsid w:val="006B3178"/>
    <w:rsid w:val="006B5C81"/>
    <w:rsid w:val="006C168B"/>
    <w:rsid w:val="006D146A"/>
    <w:rsid w:val="006D3EEA"/>
    <w:rsid w:val="006D6833"/>
    <w:rsid w:val="006D6ABC"/>
    <w:rsid w:val="006E149E"/>
    <w:rsid w:val="006E2C0F"/>
    <w:rsid w:val="006E4EF9"/>
    <w:rsid w:val="006F12B9"/>
    <w:rsid w:val="006F1E3F"/>
    <w:rsid w:val="00705105"/>
    <w:rsid w:val="007061C6"/>
    <w:rsid w:val="007119DD"/>
    <w:rsid w:val="00717747"/>
    <w:rsid w:val="00722A80"/>
    <w:rsid w:val="007233DC"/>
    <w:rsid w:val="00735E16"/>
    <w:rsid w:val="00737025"/>
    <w:rsid w:val="00737485"/>
    <w:rsid w:val="00737F3D"/>
    <w:rsid w:val="00752DE8"/>
    <w:rsid w:val="00755FC3"/>
    <w:rsid w:val="00763A18"/>
    <w:rsid w:val="007643A2"/>
    <w:rsid w:val="00764524"/>
    <w:rsid w:val="00774FD2"/>
    <w:rsid w:val="00784A09"/>
    <w:rsid w:val="00792862"/>
    <w:rsid w:val="007956C4"/>
    <w:rsid w:val="007A0BFA"/>
    <w:rsid w:val="007A7D3F"/>
    <w:rsid w:val="007B1304"/>
    <w:rsid w:val="007B1B63"/>
    <w:rsid w:val="007B254E"/>
    <w:rsid w:val="007B3030"/>
    <w:rsid w:val="007B6D27"/>
    <w:rsid w:val="007C30CF"/>
    <w:rsid w:val="007C42BA"/>
    <w:rsid w:val="007D111F"/>
    <w:rsid w:val="007D2EF1"/>
    <w:rsid w:val="007D307B"/>
    <w:rsid w:val="007D6FC6"/>
    <w:rsid w:val="007E1845"/>
    <w:rsid w:val="00800444"/>
    <w:rsid w:val="00800B79"/>
    <w:rsid w:val="0080553F"/>
    <w:rsid w:val="0081608E"/>
    <w:rsid w:val="0082098E"/>
    <w:rsid w:val="008216F8"/>
    <w:rsid w:val="00822BB8"/>
    <w:rsid w:val="0082477A"/>
    <w:rsid w:val="008365EA"/>
    <w:rsid w:val="00836D53"/>
    <w:rsid w:val="0083736E"/>
    <w:rsid w:val="00845B2C"/>
    <w:rsid w:val="008534CF"/>
    <w:rsid w:val="00857F0F"/>
    <w:rsid w:val="0087444B"/>
    <w:rsid w:val="0087577E"/>
    <w:rsid w:val="008804B0"/>
    <w:rsid w:val="00894C3D"/>
    <w:rsid w:val="008A0B97"/>
    <w:rsid w:val="008A5FC6"/>
    <w:rsid w:val="008B1244"/>
    <w:rsid w:val="008B1C96"/>
    <w:rsid w:val="008B30B0"/>
    <w:rsid w:val="008B4306"/>
    <w:rsid w:val="008B64DF"/>
    <w:rsid w:val="008B7E52"/>
    <w:rsid w:val="008D12E1"/>
    <w:rsid w:val="008D1B54"/>
    <w:rsid w:val="008D2724"/>
    <w:rsid w:val="008D5425"/>
    <w:rsid w:val="008F077B"/>
    <w:rsid w:val="008F47CF"/>
    <w:rsid w:val="008F4A72"/>
    <w:rsid w:val="008F7E98"/>
    <w:rsid w:val="009047D7"/>
    <w:rsid w:val="00906C41"/>
    <w:rsid w:val="009106DB"/>
    <w:rsid w:val="0092761E"/>
    <w:rsid w:val="00932CEC"/>
    <w:rsid w:val="009336FB"/>
    <w:rsid w:val="00933A8E"/>
    <w:rsid w:val="00934777"/>
    <w:rsid w:val="009432D8"/>
    <w:rsid w:val="0095691B"/>
    <w:rsid w:val="00956D82"/>
    <w:rsid w:val="009572D1"/>
    <w:rsid w:val="00965C4C"/>
    <w:rsid w:val="009675AB"/>
    <w:rsid w:val="00970604"/>
    <w:rsid w:val="009762A5"/>
    <w:rsid w:val="00976BC8"/>
    <w:rsid w:val="0098395E"/>
    <w:rsid w:val="00983ED7"/>
    <w:rsid w:val="0098464E"/>
    <w:rsid w:val="00986AC1"/>
    <w:rsid w:val="009872BE"/>
    <w:rsid w:val="009A0182"/>
    <w:rsid w:val="009A5FB1"/>
    <w:rsid w:val="009A7E2D"/>
    <w:rsid w:val="009B448B"/>
    <w:rsid w:val="009C0321"/>
    <w:rsid w:val="009C0E5E"/>
    <w:rsid w:val="009C279A"/>
    <w:rsid w:val="009C2D4B"/>
    <w:rsid w:val="009C4592"/>
    <w:rsid w:val="009C485B"/>
    <w:rsid w:val="009D2229"/>
    <w:rsid w:val="009D49B2"/>
    <w:rsid w:val="009E11AB"/>
    <w:rsid w:val="009F5C72"/>
    <w:rsid w:val="009F6DEC"/>
    <w:rsid w:val="00A00098"/>
    <w:rsid w:val="00A03D80"/>
    <w:rsid w:val="00A13D9E"/>
    <w:rsid w:val="00A144B1"/>
    <w:rsid w:val="00A16E5E"/>
    <w:rsid w:val="00A17A0B"/>
    <w:rsid w:val="00A20990"/>
    <w:rsid w:val="00A21809"/>
    <w:rsid w:val="00A3089F"/>
    <w:rsid w:val="00A35E82"/>
    <w:rsid w:val="00A416BD"/>
    <w:rsid w:val="00A45168"/>
    <w:rsid w:val="00A47641"/>
    <w:rsid w:val="00A65C5B"/>
    <w:rsid w:val="00A65FFC"/>
    <w:rsid w:val="00A665C4"/>
    <w:rsid w:val="00A81F28"/>
    <w:rsid w:val="00A84F3E"/>
    <w:rsid w:val="00A86186"/>
    <w:rsid w:val="00A870B4"/>
    <w:rsid w:val="00A91944"/>
    <w:rsid w:val="00AA01E9"/>
    <w:rsid w:val="00AB0AE4"/>
    <w:rsid w:val="00AB1BFD"/>
    <w:rsid w:val="00AB5E68"/>
    <w:rsid w:val="00AC0FEA"/>
    <w:rsid w:val="00AC3D43"/>
    <w:rsid w:val="00AD73CF"/>
    <w:rsid w:val="00AD7E3D"/>
    <w:rsid w:val="00AF2953"/>
    <w:rsid w:val="00AF644F"/>
    <w:rsid w:val="00AF76F7"/>
    <w:rsid w:val="00AF7A3E"/>
    <w:rsid w:val="00B1615C"/>
    <w:rsid w:val="00B215C2"/>
    <w:rsid w:val="00B2741F"/>
    <w:rsid w:val="00B311C4"/>
    <w:rsid w:val="00B41AAA"/>
    <w:rsid w:val="00B426D1"/>
    <w:rsid w:val="00B473D5"/>
    <w:rsid w:val="00B501EB"/>
    <w:rsid w:val="00B5137C"/>
    <w:rsid w:val="00B5313F"/>
    <w:rsid w:val="00B55A1D"/>
    <w:rsid w:val="00B62405"/>
    <w:rsid w:val="00B6252A"/>
    <w:rsid w:val="00B66DA0"/>
    <w:rsid w:val="00B722AF"/>
    <w:rsid w:val="00B81BDB"/>
    <w:rsid w:val="00B84888"/>
    <w:rsid w:val="00B85E19"/>
    <w:rsid w:val="00B9055D"/>
    <w:rsid w:val="00B97A67"/>
    <w:rsid w:val="00BA39B2"/>
    <w:rsid w:val="00BA655D"/>
    <w:rsid w:val="00BB05A9"/>
    <w:rsid w:val="00BB0E62"/>
    <w:rsid w:val="00BC29D9"/>
    <w:rsid w:val="00BD4F8C"/>
    <w:rsid w:val="00BD7B38"/>
    <w:rsid w:val="00BD7C97"/>
    <w:rsid w:val="00BE1A29"/>
    <w:rsid w:val="00BE20B3"/>
    <w:rsid w:val="00BE2449"/>
    <w:rsid w:val="00BE6E28"/>
    <w:rsid w:val="00BF04E0"/>
    <w:rsid w:val="00BF2880"/>
    <w:rsid w:val="00BF2A79"/>
    <w:rsid w:val="00BF4468"/>
    <w:rsid w:val="00C103B3"/>
    <w:rsid w:val="00C13BC6"/>
    <w:rsid w:val="00C1609D"/>
    <w:rsid w:val="00C23A07"/>
    <w:rsid w:val="00C27271"/>
    <w:rsid w:val="00C27BE2"/>
    <w:rsid w:val="00C309B8"/>
    <w:rsid w:val="00C33AA3"/>
    <w:rsid w:val="00C4059F"/>
    <w:rsid w:val="00C415BA"/>
    <w:rsid w:val="00C45233"/>
    <w:rsid w:val="00C4730C"/>
    <w:rsid w:val="00C516BE"/>
    <w:rsid w:val="00C53065"/>
    <w:rsid w:val="00C53D2E"/>
    <w:rsid w:val="00C53FCD"/>
    <w:rsid w:val="00C55D9E"/>
    <w:rsid w:val="00C65D7F"/>
    <w:rsid w:val="00C811D5"/>
    <w:rsid w:val="00C91405"/>
    <w:rsid w:val="00C94FD1"/>
    <w:rsid w:val="00CA3651"/>
    <w:rsid w:val="00CB0E1D"/>
    <w:rsid w:val="00CB3606"/>
    <w:rsid w:val="00CD235C"/>
    <w:rsid w:val="00CD31D5"/>
    <w:rsid w:val="00CD5857"/>
    <w:rsid w:val="00CF171C"/>
    <w:rsid w:val="00CF3D6D"/>
    <w:rsid w:val="00D060CC"/>
    <w:rsid w:val="00D07688"/>
    <w:rsid w:val="00D12369"/>
    <w:rsid w:val="00D12739"/>
    <w:rsid w:val="00D213E7"/>
    <w:rsid w:val="00D2194D"/>
    <w:rsid w:val="00D21FE7"/>
    <w:rsid w:val="00D2240A"/>
    <w:rsid w:val="00D22FC6"/>
    <w:rsid w:val="00D30881"/>
    <w:rsid w:val="00D3170D"/>
    <w:rsid w:val="00D33CF6"/>
    <w:rsid w:val="00D3538B"/>
    <w:rsid w:val="00D422D2"/>
    <w:rsid w:val="00D43D5F"/>
    <w:rsid w:val="00D548E5"/>
    <w:rsid w:val="00D5798B"/>
    <w:rsid w:val="00D610B2"/>
    <w:rsid w:val="00D64404"/>
    <w:rsid w:val="00D753A5"/>
    <w:rsid w:val="00D82DFB"/>
    <w:rsid w:val="00D830AF"/>
    <w:rsid w:val="00D83355"/>
    <w:rsid w:val="00D85982"/>
    <w:rsid w:val="00D86F8F"/>
    <w:rsid w:val="00D94770"/>
    <w:rsid w:val="00DB171B"/>
    <w:rsid w:val="00DB5F4B"/>
    <w:rsid w:val="00DC09BD"/>
    <w:rsid w:val="00DC4156"/>
    <w:rsid w:val="00DD0FB5"/>
    <w:rsid w:val="00DD5261"/>
    <w:rsid w:val="00DE3649"/>
    <w:rsid w:val="00DE3ADF"/>
    <w:rsid w:val="00DE5BAB"/>
    <w:rsid w:val="00DF6AB9"/>
    <w:rsid w:val="00DF6D74"/>
    <w:rsid w:val="00E0527C"/>
    <w:rsid w:val="00E06603"/>
    <w:rsid w:val="00E1309A"/>
    <w:rsid w:val="00E16D79"/>
    <w:rsid w:val="00E204C5"/>
    <w:rsid w:val="00E20CEF"/>
    <w:rsid w:val="00E21715"/>
    <w:rsid w:val="00E228A4"/>
    <w:rsid w:val="00E242AC"/>
    <w:rsid w:val="00E309C5"/>
    <w:rsid w:val="00E36B5C"/>
    <w:rsid w:val="00E41156"/>
    <w:rsid w:val="00E5152F"/>
    <w:rsid w:val="00E559E2"/>
    <w:rsid w:val="00E66286"/>
    <w:rsid w:val="00E67194"/>
    <w:rsid w:val="00E803B3"/>
    <w:rsid w:val="00E811E9"/>
    <w:rsid w:val="00E81280"/>
    <w:rsid w:val="00E813B3"/>
    <w:rsid w:val="00E847D6"/>
    <w:rsid w:val="00E850FF"/>
    <w:rsid w:val="00E902D2"/>
    <w:rsid w:val="00E95958"/>
    <w:rsid w:val="00EA2E52"/>
    <w:rsid w:val="00EB1225"/>
    <w:rsid w:val="00EC3191"/>
    <w:rsid w:val="00EC6D48"/>
    <w:rsid w:val="00ED2EF6"/>
    <w:rsid w:val="00ED5FE2"/>
    <w:rsid w:val="00EE0E2B"/>
    <w:rsid w:val="00EE46C8"/>
    <w:rsid w:val="00EE5810"/>
    <w:rsid w:val="00F103B4"/>
    <w:rsid w:val="00F13817"/>
    <w:rsid w:val="00F151F7"/>
    <w:rsid w:val="00F23611"/>
    <w:rsid w:val="00F23B85"/>
    <w:rsid w:val="00F23EB2"/>
    <w:rsid w:val="00F24634"/>
    <w:rsid w:val="00F265DA"/>
    <w:rsid w:val="00F30981"/>
    <w:rsid w:val="00F41E60"/>
    <w:rsid w:val="00F451D0"/>
    <w:rsid w:val="00F51CE4"/>
    <w:rsid w:val="00F537E7"/>
    <w:rsid w:val="00F54A4F"/>
    <w:rsid w:val="00F55813"/>
    <w:rsid w:val="00F628F2"/>
    <w:rsid w:val="00F62A80"/>
    <w:rsid w:val="00F63EA5"/>
    <w:rsid w:val="00F75D47"/>
    <w:rsid w:val="00F75EAE"/>
    <w:rsid w:val="00F87F00"/>
    <w:rsid w:val="00F9676F"/>
    <w:rsid w:val="00F97401"/>
    <w:rsid w:val="00F9799E"/>
    <w:rsid w:val="00FA19D7"/>
    <w:rsid w:val="00FA25F9"/>
    <w:rsid w:val="00FA5A1F"/>
    <w:rsid w:val="00FA6FD6"/>
    <w:rsid w:val="00FB03E7"/>
    <w:rsid w:val="00FB29B1"/>
    <w:rsid w:val="00FB2FC7"/>
    <w:rsid w:val="00FB3C66"/>
    <w:rsid w:val="00FB4E06"/>
    <w:rsid w:val="00FC01B5"/>
    <w:rsid w:val="00FC60AA"/>
    <w:rsid w:val="00FD039D"/>
    <w:rsid w:val="00FD527C"/>
    <w:rsid w:val="00FD6347"/>
    <w:rsid w:val="00FE00CB"/>
    <w:rsid w:val="00FE492E"/>
    <w:rsid w:val="00FE6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438F1"/>
  <w15:docId w15:val="{D24B8D87-DED1-435B-95AD-C84BB5E4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E3649"/>
    <w:rPr>
      <w:sz w:val="24"/>
      <w:szCs w:val="24"/>
    </w:rPr>
  </w:style>
  <w:style w:type="paragraph" w:styleId="1">
    <w:name w:val="heading 1"/>
    <w:basedOn w:val="a0"/>
    <w:next w:val="a0"/>
    <w:link w:val="10"/>
    <w:qFormat/>
    <w:rsid w:val="00D317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nhideWhenUsed/>
    <w:qFormat/>
    <w:rsid w:val="00376F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qFormat/>
    <w:rsid w:val="00DE3649"/>
    <w:pPr>
      <w:keepNext/>
      <w:outlineLvl w:val="2"/>
    </w:pPr>
    <w:rPr>
      <w:b/>
      <w:sz w:val="18"/>
      <w:szCs w:val="20"/>
    </w:rPr>
  </w:style>
  <w:style w:type="paragraph" w:styleId="4">
    <w:name w:val="heading 4"/>
    <w:basedOn w:val="a0"/>
    <w:next w:val="a0"/>
    <w:link w:val="40"/>
    <w:semiHidden/>
    <w:unhideWhenUsed/>
    <w:qFormat/>
    <w:rsid w:val="00D3170D"/>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semiHidden/>
    <w:unhideWhenUsed/>
    <w:qFormat/>
    <w:rsid w:val="00792862"/>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DE3649"/>
    <w:pPr>
      <w:widowControl w:val="0"/>
      <w:autoSpaceDE w:val="0"/>
      <w:autoSpaceDN w:val="0"/>
      <w:adjustRightInd w:val="0"/>
      <w:ind w:firstLine="720"/>
    </w:pPr>
    <w:rPr>
      <w:rFonts w:ascii="Arial" w:hAnsi="Arial" w:cs="Arial"/>
    </w:rPr>
  </w:style>
  <w:style w:type="paragraph" w:customStyle="1" w:styleId="21">
    <w:name w:val="Основной текст 21"/>
    <w:basedOn w:val="a0"/>
    <w:rsid w:val="00DE3649"/>
    <w:pPr>
      <w:widowControl w:val="0"/>
      <w:spacing w:after="120"/>
      <w:ind w:left="283" w:firstLine="260"/>
      <w:jc w:val="both"/>
    </w:pPr>
    <w:rPr>
      <w:rFonts w:ascii="Arial" w:hAnsi="Arial"/>
      <w:szCs w:val="20"/>
    </w:rPr>
  </w:style>
  <w:style w:type="paragraph" w:customStyle="1" w:styleId="FR1">
    <w:name w:val="FR1"/>
    <w:rsid w:val="00DE3649"/>
    <w:pPr>
      <w:widowControl w:val="0"/>
      <w:ind w:left="4360"/>
    </w:pPr>
    <w:rPr>
      <w:rFonts w:ascii="Arial" w:hAnsi="Arial"/>
      <w:b/>
      <w:sz w:val="36"/>
    </w:rPr>
  </w:style>
  <w:style w:type="paragraph" w:styleId="a4">
    <w:name w:val="Balloon Text"/>
    <w:basedOn w:val="a0"/>
    <w:semiHidden/>
    <w:rsid w:val="00C65D7F"/>
    <w:rPr>
      <w:rFonts w:ascii="Tahoma" w:hAnsi="Tahoma" w:cs="Tahoma"/>
      <w:sz w:val="16"/>
      <w:szCs w:val="16"/>
    </w:rPr>
  </w:style>
  <w:style w:type="paragraph" w:styleId="a5">
    <w:name w:val="Body Text"/>
    <w:basedOn w:val="a0"/>
    <w:rsid w:val="00A870B4"/>
    <w:pPr>
      <w:jc w:val="both"/>
    </w:pPr>
    <w:rPr>
      <w:szCs w:val="20"/>
    </w:rPr>
  </w:style>
  <w:style w:type="paragraph" w:customStyle="1" w:styleId="11">
    <w:name w:val="Обычный1"/>
    <w:rsid w:val="00D12369"/>
  </w:style>
  <w:style w:type="character" w:customStyle="1" w:styleId="20">
    <w:name w:val="Заголовок 2 Знак"/>
    <w:basedOn w:val="a1"/>
    <w:link w:val="2"/>
    <w:rsid w:val="00376F56"/>
    <w:rPr>
      <w:rFonts w:asciiTheme="majorHAnsi" w:eastAsiaTheme="majorEastAsia" w:hAnsiTheme="majorHAnsi" w:cstheme="majorBidi"/>
      <w:color w:val="365F91" w:themeColor="accent1" w:themeShade="BF"/>
      <w:sz w:val="26"/>
      <w:szCs w:val="26"/>
    </w:rPr>
  </w:style>
  <w:style w:type="character" w:customStyle="1" w:styleId="lottime-attribute-value">
    <w:name w:val="lot_time-attribute-value"/>
    <w:basedOn w:val="a1"/>
    <w:rsid w:val="005638ED"/>
  </w:style>
  <w:style w:type="paragraph" w:customStyle="1" w:styleId="Standard">
    <w:name w:val="Standard"/>
    <w:rsid w:val="00A91944"/>
    <w:pPr>
      <w:suppressAutoHyphens/>
      <w:autoSpaceDN w:val="0"/>
      <w:textAlignment w:val="baseline"/>
    </w:pPr>
    <w:rPr>
      <w:kern w:val="3"/>
      <w:sz w:val="24"/>
      <w:szCs w:val="24"/>
    </w:rPr>
  </w:style>
  <w:style w:type="paragraph" w:customStyle="1" w:styleId="Textbody">
    <w:name w:val="Text body"/>
    <w:rsid w:val="00A91944"/>
    <w:pPr>
      <w:widowControl w:val="0"/>
      <w:suppressAutoHyphens/>
      <w:autoSpaceDN w:val="0"/>
      <w:jc w:val="both"/>
      <w:textAlignment w:val="baseline"/>
    </w:pPr>
    <w:rPr>
      <w:kern w:val="3"/>
    </w:rPr>
  </w:style>
  <w:style w:type="paragraph" w:styleId="a6">
    <w:name w:val="header"/>
    <w:link w:val="a7"/>
    <w:rsid w:val="00A91944"/>
    <w:pPr>
      <w:widowControl w:val="0"/>
      <w:suppressLineNumbers/>
      <w:tabs>
        <w:tab w:val="center" w:pos="4153"/>
        <w:tab w:val="right" w:pos="8306"/>
      </w:tabs>
      <w:suppressAutoHyphens/>
      <w:autoSpaceDN w:val="0"/>
      <w:textAlignment w:val="baseline"/>
    </w:pPr>
    <w:rPr>
      <w:kern w:val="3"/>
    </w:rPr>
  </w:style>
  <w:style w:type="character" w:customStyle="1" w:styleId="a7">
    <w:name w:val="Верхний колонтитул Знак"/>
    <w:basedOn w:val="a1"/>
    <w:link w:val="a6"/>
    <w:rsid w:val="00A91944"/>
    <w:rPr>
      <w:kern w:val="3"/>
    </w:rPr>
  </w:style>
  <w:style w:type="paragraph" w:customStyle="1" w:styleId="Textbodyindent">
    <w:name w:val="Text body indent"/>
    <w:rsid w:val="00A91944"/>
    <w:pPr>
      <w:widowControl w:val="0"/>
      <w:suppressAutoHyphens/>
      <w:autoSpaceDN w:val="0"/>
      <w:ind w:left="283" w:firstLine="567"/>
      <w:jc w:val="both"/>
      <w:textAlignment w:val="baseline"/>
    </w:pPr>
    <w:rPr>
      <w:kern w:val="3"/>
    </w:rPr>
  </w:style>
  <w:style w:type="paragraph" w:customStyle="1" w:styleId="22">
    <w:name w:val="Основной текст 22"/>
    <w:rsid w:val="00A91944"/>
    <w:pPr>
      <w:widowControl w:val="0"/>
      <w:suppressAutoHyphens/>
      <w:overflowPunct w:val="0"/>
      <w:autoSpaceDN w:val="0"/>
      <w:ind w:firstLine="567"/>
      <w:jc w:val="both"/>
      <w:textAlignment w:val="baseline"/>
    </w:pPr>
    <w:rPr>
      <w:color w:val="000000"/>
      <w:kern w:val="3"/>
      <w:sz w:val="28"/>
      <w:lang w:eastAsia="zh-CN"/>
    </w:rPr>
  </w:style>
  <w:style w:type="paragraph" w:styleId="23">
    <w:name w:val="Body Text Indent 2"/>
    <w:link w:val="24"/>
    <w:rsid w:val="00A91944"/>
    <w:pPr>
      <w:widowControl w:val="0"/>
      <w:suppressAutoHyphens/>
      <w:autoSpaceDN w:val="0"/>
      <w:spacing w:after="120" w:line="480" w:lineRule="auto"/>
      <w:ind w:left="283"/>
      <w:textAlignment w:val="baseline"/>
    </w:pPr>
    <w:rPr>
      <w:kern w:val="3"/>
    </w:rPr>
  </w:style>
  <w:style w:type="character" w:customStyle="1" w:styleId="24">
    <w:name w:val="Основной текст с отступом 2 Знак"/>
    <w:basedOn w:val="a1"/>
    <w:link w:val="23"/>
    <w:rsid w:val="00A91944"/>
    <w:rPr>
      <w:kern w:val="3"/>
    </w:rPr>
  </w:style>
  <w:style w:type="paragraph" w:styleId="30">
    <w:name w:val="Body Text Indent 3"/>
    <w:link w:val="31"/>
    <w:rsid w:val="00A91944"/>
    <w:pPr>
      <w:widowControl w:val="0"/>
      <w:suppressAutoHyphens/>
      <w:autoSpaceDN w:val="0"/>
      <w:spacing w:after="120"/>
      <w:ind w:left="283"/>
      <w:textAlignment w:val="baseline"/>
    </w:pPr>
    <w:rPr>
      <w:kern w:val="3"/>
      <w:sz w:val="16"/>
      <w:szCs w:val="16"/>
    </w:rPr>
  </w:style>
  <w:style w:type="character" w:customStyle="1" w:styleId="31">
    <w:name w:val="Основной текст с отступом 3 Знак"/>
    <w:basedOn w:val="a1"/>
    <w:link w:val="30"/>
    <w:rsid w:val="00A91944"/>
    <w:rPr>
      <w:kern w:val="3"/>
      <w:sz w:val="16"/>
      <w:szCs w:val="16"/>
    </w:rPr>
  </w:style>
  <w:style w:type="paragraph" w:styleId="a8">
    <w:name w:val="List Paragraph"/>
    <w:rsid w:val="00A91944"/>
    <w:pPr>
      <w:widowControl w:val="0"/>
      <w:suppressAutoHyphens/>
      <w:autoSpaceDN w:val="0"/>
      <w:ind w:left="720"/>
      <w:textAlignment w:val="baseline"/>
    </w:pPr>
    <w:rPr>
      <w:kern w:val="3"/>
    </w:rPr>
  </w:style>
  <w:style w:type="paragraph" w:customStyle="1" w:styleId="Footnote">
    <w:name w:val="Footnote"/>
    <w:basedOn w:val="Standard"/>
    <w:rsid w:val="00A91944"/>
    <w:pPr>
      <w:suppressLineNumbers/>
      <w:ind w:left="283" w:hanging="283"/>
    </w:pPr>
    <w:rPr>
      <w:sz w:val="20"/>
      <w:szCs w:val="20"/>
    </w:rPr>
  </w:style>
  <w:style w:type="paragraph" w:styleId="a9">
    <w:name w:val="footnote text"/>
    <w:link w:val="aa"/>
    <w:rsid w:val="00A91944"/>
    <w:pPr>
      <w:widowControl w:val="0"/>
      <w:suppressAutoHyphens/>
      <w:autoSpaceDN w:val="0"/>
      <w:textAlignment w:val="baseline"/>
    </w:pPr>
    <w:rPr>
      <w:kern w:val="3"/>
      <w:lang w:val="en-US"/>
    </w:rPr>
  </w:style>
  <w:style w:type="character" w:customStyle="1" w:styleId="aa">
    <w:name w:val="Текст сноски Знак"/>
    <w:basedOn w:val="a1"/>
    <w:link w:val="a9"/>
    <w:rsid w:val="00A91944"/>
    <w:rPr>
      <w:kern w:val="3"/>
      <w:lang w:val="en-US"/>
    </w:rPr>
  </w:style>
  <w:style w:type="character" w:styleId="ab">
    <w:name w:val="footnote reference"/>
    <w:rsid w:val="00A91944"/>
    <w:rPr>
      <w:position w:val="0"/>
      <w:vertAlign w:val="superscript"/>
    </w:rPr>
  </w:style>
  <w:style w:type="paragraph" w:styleId="ac">
    <w:name w:val="footer"/>
    <w:basedOn w:val="a0"/>
    <w:link w:val="ad"/>
    <w:unhideWhenUsed/>
    <w:rsid w:val="00D3170D"/>
    <w:pPr>
      <w:tabs>
        <w:tab w:val="center" w:pos="4677"/>
        <w:tab w:val="right" w:pos="9355"/>
      </w:tabs>
    </w:pPr>
  </w:style>
  <w:style w:type="character" w:customStyle="1" w:styleId="ad">
    <w:name w:val="Нижний колонтитул Знак"/>
    <w:basedOn w:val="a1"/>
    <w:link w:val="ac"/>
    <w:rsid w:val="00D3170D"/>
    <w:rPr>
      <w:sz w:val="24"/>
      <w:szCs w:val="24"/>
    </w:rPr>
  </w:style>
  <w:style w:type="character" w:customStyle="1" w:styleId="10">
    <w:name w:val="Заголовок 1 Знак"/>
    <w:basedOn w:val="a1"/>
    <w:link w:val="1"/>
    <w:rsid w:val="00D3170D"/>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1"/>
    <w:link w:val="4"/>
    <w:semiHidden/>
    <w:rsid w:val="00D3170D"/>
    <w:rPr>
      <w:rFonts w:asciiTheme="majorHAnsi" w:eastAsiaTheme="majorEastAsia" w:hAnsiTheme="majorHAnsi" w:cstheme="majorBidi"/>
      <w:i/>
      <w:iCs/>
      <w:color w:val="365F91" w:themeColor="accent1" w:themeShade="BF"/>
      <w:sz w:val="24"/>
      <w:szCs w:val="24"/>
    </w:rPr>
  </w:style>
  <w:style w:type="character" w:styleId="ae">
    <w:name w:val="Hyperlink"/>
    <w:basedOn w:val="a1"/>
    <w:rsid w:val="00D422D2"/>
    <w:rPr>
      <w:strike w:val="0"/>
      <w:dstrike w:val="0"/>
      <w:color w:val="auto"/>
      <w:position w:val="0"/>
      <w:sz w:val="24"/>
      <w:u w:val="none"/>
      <w:vertAlign w:val="baseline"/>
    </w:rPr>
  </w:style>
  <w:style w:type="character" w:customStyle="1" w:styleId="MSGENFONTSTYLENAMETEMPLATEROLENUMBERMSGENFONTSTYLENAMEBYROLETEXT2">
    <w:name w:val="MSG_EN_FONT_STYLE_NAME_TEMPLATE_ROLE_NUMBER MSG_EN_FONT_STYLE_NAME_BY_ROLE_TEXT 2_"/>
    <w:basedOn w:val="a1"/>
    <w:link w:val="MSGENFONTSTYLENAMETEMPLATEROLENUMBERMSGENFONTSTYLENAMEBYROLETEXT21"/>
    <w:uiPriority w:val="99"/>
    <w:rsid w:val="00B2741F"/>
    <w:rPr>
      <w:b/>
      <w:bCs/>
      <w:sz w:val="26"/>
      <w:szCs w:val="26"/>
      <w:shd w:val="clear" w:color="auto" w:fill="FFFFFF"/>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uiPriority w:val="99"/>
    <w:rsid w:val="00B2741F"/>
    <w:rPr>
      <w:b/>
      <w:bCs/>
      <w:sz w:val="17"/>
      <w:szCs w:val="17"/>
      <w:shd w:val="clear" w:color="auto" w:fill="FFFFFF"/>
    </w:rPr>
  </w:style>
  <w:style w:type="character" w:customStyle="1" w:styleId="MSGENFONTSTYLENAMETEMPLATEROLENUMBERMSGENFONTSTYLENAMEBYROLETEXT2MSGENFONTSTYLEMODIFERSIZE851">
    <w:name w:val="MSG_EN_FONT_STYLE_NAME_TEMPLATE_ROLE_NUMBER MSG_EN_FONT_STYLE_NAME_BY_ROLE_TEXT 2 + MSG_EN_FONT_STYLE_MODIFER_SIZE 8.51"/>
    <w:basedOn w:val="MSGENFONTSTYLENAMETEMPLATEROLENUMBERMSGENFONTSTYLENAMEBYROLETEXT2"/>
    <w:uiPriority w:val="99"/>
    <w:rsid w:val="00B2741F"/>
    <w:rPr>
      <w:b/>
      <w:bCs/>
      <w:color w:val="181819"/>
      <w:sz w:val="17"/>
      <w:szCs w:val="17"/>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NOT_BOLD"/>
    <w:basedOn w:val="MSGENFONTSTYLENAMETEMPLATEROLENUMBERMSGENFONTSTYLENAMEBYROLETEXT2"/>
    <w:uiPriority w:val="99"/>
    <w:rsid w:val="00B2741F"/>
    <w:rPr>
      <w:b w:val="0"/>
      <w:bCs w:val="0"/>
      <w:color w:val="2E2E2F"/>
      <w:sz w:val="20"/>
      <w:szCs w:val="20"/>
      <w:shd w:val="clear" w:color="auto" w:fill="FFFFFF"/>
    </w:rPr>
  </w:style>
  <w:style w:type="paragraph" w:customStyle="1" w:styleId="MSGENFONTSTYLENAMETEMPLATEROLENUMBERMSGENFONTSTYLENAMEBYROLETEXT21">
    <w:name w:val="MSG_EN_FONT_STYLE_NAME_TEMPLATE_ROLE_NUMBER MSG_EN_FONT_STYLE_NAME_BY_ROLE_TEXT 21"/>
    <w:basedOn w:val="a0"/>
    <w:link w:val="MSGENFONTSTYLENAMETEMPLATEROLENUMBERMSGENFONTSTYLENAMEBYROLETEXT2"/>
    <w:uiPriority w:val="99"/>
    <w:rsid w:val="00B2741F"/>
    <w:pPr>
      <w:widowControl w:val="0"/>
      <w:shd w:val="clear" w:color="auto" w:fill="FFFFFF"/>
      <w:spacing w:before="340" w:line="317" w:lineRule="exact"/>
      <w:jc w:val="both"/>
    </w:pPr>
    <w:rPr>
      <w:b/>
      <w:bCs/>
      <w:sz w:val="26"/>
      <w:szCs w:val="26"/>
    </w:rPr>
  </w:style>
  <w:style w:type="character" w:customStyle="1" w:styleId="MSGENFONTSTYLENAMETEMPLATEROLENUMBERMSGENFONTSTYLENAMEBYROLETEXT2MSGENFONTSTYLEMODIFERSIZE1016">
    <w:name w:val="MSG_EN_FONT_STYLE_NAME_TEMPLATE_ROLE_NUMBER MSG_EN_FONT_STYLE_NAME_BY_ROLE_TEXT 2 + MSG_EN_FONT_STYLE_MODIFER_SIZE 1016"/>
    <w:basedOn w:val="MSGENFONTSTYLENAMETEMPLATEROLENUMBERMSGENFONTSTYLENAMEBYROLETEXT2"/>
    <w:uiPriority w:val="99"/>
    <w:rsid w:val="00B2741F"/>
    <w:rPr>
      <w:b w:val="0"/>
      <w:bCs w:val="0"/>
      <w:color w:val="212122"/>
      <w:sz w:val="20"/>
      <w:szCs w:val="20"/>
      <w:u w:val="none"/>
      <w:shd w:val="clear" w:color="auto" w:fill="FFFFFF"/>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aliases w:val="MSG_EN_FONT_STYLE_MODIFER_SIZE 10"/>
    <w:basedOn w:val="MSGENFONTSTYLENAMETEMPLATEROLENUMBERMSGENFONTSTYLENAMEBYROLETEXT2"/>
    <w:uiPriority w:val="99"/>
    <w:rsid w:val="00B2741F"/>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SIZE1015">
    <w:name w:val="MSG_EN_FONT_STYLE_NAME_TEMPLATE_ROLE_NUMBER MSG_EN_FONT_STYLE_NAME_BY_ROLE_TEXT 2 + MSG_EN_FONT_STYLE_MODIFER_SIZE 1015"/>
    <w:basedOn w:val="MSGENFONTSTYLENAMETEMPLATEROLENUMBERMSGENFONTSTYLENAMEBYROLETEXT2"/>
    <w:uiPriority w:val="99"/>
    <w:rsid w:val="00B2741F"/>
    <w:rPr>
      <w:b w:val="0"/>
      <w:bCs w:val="0"/>
      <w:sz w:val="20"/>
      <w:szCs w:val="20"/>
      <w:u w:val="none"/>
      <w:shd w:val="clear" w:color="auto" w:fill="FFFFFF"/>
    </w:rPr>
  </w:style>
  <w:style w:type="character" w:customStyle="1" w:styleId="MSGENFONTSTYLENAMETEMPLATEROLENUMBERMSGENFONTSTYLENAMEBYROLETEXT2MSGENFONTSTYLEMODIFERNAMEArial8">
    <w:name w:val="MSG_EN_FONT_STYLE_NAME_TEMPLATE_ROLE_NUMBER MSG_EN_FONT_STYLE_NAME_BY_ROLE_TEXT 2 + MSG_EN_FONT_STYLE_MODIFER_NAME Arial8"/>
    <w:aliases w:val="MSG_EN_FONT_STYLE_MODIFER_SIZE 106"/>
    <w:basedOn w:val="MSGENFONTSTYLENAMETEMPLATEROLENUMBERMSGENFONTSTYLENAMEBYROLETEXT2"/>
    <w:uiPriority w:val="99"/>
    <w:rsid w:val="00B2741F"/>
    <w:rPr>
      <w:rFonts w:ascii="Arial" w:hAnsi="Arial" w:cs="Arial"/>
      <w:b w:val="0"/>
      <w:bCs w:val="0"/>
      <w:sz w:val="20"/>
      <w:szCs w:val="20"/>
      <w:u w:val="none"/>
      <w:shd w:val="clear" w:color="auto" w:fill="FFFFFF"/>
    </w:rPr>
  </w:style>
  <w:style w:type="paragraph" w:customStyle="1" w:styleId="MSGENFONTSTYLENAMETEMPLATEROLENUMBERMSGENFONTSTYLENAMEBYROLETEXT26">
    <w:name w:val="MSG_EN_FONT_STYLE_NAME_TEMPLATE_ROLE_NUMBER MSG_EN_FONT_STYLE_NAME_BY_ROLE_TEXT 26"/>
    <w:basedOn w:val="a0"/>
    <w:uiPriority w:val="99"/>
    <w:rsid w:val="00B2741F"/>
    <w:pPr>
      <w:widowControl w:val="0"/>
      <w:shd w:val="clear" w:color="auto" w:fill="FFFFFF"/>
      <w:spacing w:before="320" w:after="100" w:line="466" w:lineRule="exact"/>
      <w:jc w:val="both"/>
    </w:pPr>
    <w:rPr>
      <w:sz w:val="28"/>
      <w:szCs w:val="28"/>
    </w:rPr>
  </w:style>
  <w:style w:type="character" w:customStyle="1" w:styleId="MSGENFONTSTYLENAMETEMPLATEROLENUMBERMSGENFONTSTYLENAMEBYROLETEXT2MSGENFONTSTYLEMODIFERSIZE9">
    <w:name w:val="MSG_EN_FONT_STYLE_NAME_TEMPLATE_ROLE_NUMBER MSG_EN_FONT_STYLE_NAME_BY_ROLE_TEXT 2 + MSG_EN_FONT_STYLE_MODIFER_SIZE 9"/>
    <w:aliases w:val="MSG_EN_FONT_STYLE_MODIFER_BOLD18"/>
    <w:basedOn w:val="MSGENFONTSTYLENAMETEMPLATEROLENUMBERMSGENFONTSTYLENAMEBYROLETEXT2"/>
    <w:uiPriority w:val="99"/>
    <w:rsid w:val="00B2741F"/>
    <w:rPr>
      <w:b/>
      <w:bCs/>
      <w:sz w:val="18"/>
      <w:szCs w:val="18"/>
      <w:u w:val="none"/>
      <w:shd w:val="clear" w:color="auto" w:fill="FFFFFF"/>
    </w:rPr>
  </w:style>
  <w:style w:type="character" w:customStyle="1" w:styleId="MSGENFONTSTYLENAMETEMPLATEROLENUMBERMSGENFONTSTYLENAMEBYROLETEXT2MSGENFONTSTYLEMODIFERSIZE94">
    <w:name w:val="MSG_EN_FONT_STYLE_NAME_TEMPLATE_ROLE_NUMBER MSG_EN_FONT_STYLE_NAME_BY_ROLE_TEXT 2 + MSG_EN_FONT_STYLE_MODIFER_SIZE 94"/>
    <w:aliases w:val="MSG_EN_FONT_STYLE_MODIFER_BOLD17"/>
    <w:basedOn w:val="MSGENFONTSTYLENAMETEMPLATEROLENUMBERMSGENFONTSTYLENAMEBYROLETEXT2"/>
    <w:uiPriority w:val="99"/>
    <w:rsid w:val="00B2741F"/>
    <w:rPr>
      <w:b/>
      <w:bCs/>
      <w:color w:val="212122"/>
      <w:sz w:val="18"/>
      <w:szCs w:val="18"/>
      <w:u w:val="none"/>
      <w:shd w:val="clear" w:color="auto" w:fill="FFFFFF"/>
    </w:rPr>
  </w:style>
  <w:style w:type="character" w:customStyle="1" w:styleId="MSGENFONTSTYLENAMETEMPLATEROLENUMBERMSGENFONTSTYLENAMEBYROLETEXT2MSGENFONTSTYLEMODIFERSIZE93">
    <w:name w:val="MSG_EN_FONT_STYLE_NAME_TEMPLATE_ROLE_NUMBER MSG_EN_FONT_STYLE_NAME_BY_ROLE_TEXT 2 + MSG_EN_FONT_STYLE_MODIFER_SIZE 93"/>
    <w:aliases w:val="MSG_EN_FONT_STYLE_MODIFER_BOLD16"/>
    <w:basedOn w:val="MSGENFONTSTYLENAMETEMPLATEROLENUMBERMSGENFONTSTYLENAMEBYROLETEXT2"/>
    <w:uiPriority w:val="99"/>
    <w:rsid w:val="00B2741F"/>
    <w:rPr>
      <w:b/>
      <w:bCs/>
      <w:color w:val="2F2F30"/>
      <w:sz w:val="18"/>
      <w:szCs w:val="18"/>
      <w:u w:val="none"/>
      <w:shd w:val="clear" w:color="auto" w:fill="FFFFFF"/>
    </w:rPr>
  </w:style>
  <w:style w:type="character" w:customStyle="1" w:styleId="MSGENFONTSTYLENAMETEMPLATEROLENUMBERMSGENFONTSTYLENAMEBYROLETEXT213">
    <w:name w:val="MSG_EN_FONT_STYLE_NAME_TEMPLATE_ROLE_NUMBER MSG_EN_FONT_STYLE_NAME_BY_ROLE_TEXT 213"/>
    <w:basedOn w:val="MSGENFONTSTYLENAMETEMPLATEROLENUMBERMSGENFONTSTYLENAMEBYROLETEXT2"/>
    <w:uiPriority w:val="99"/>
    <w:rsid w:val="00B2741F"/>
    <w:rPr>
      <w:b w:val="0"/>
      <w:bCs w:val="0"/>
      <w:color w:val="212122"/>
      <w:sz w:val="28"/>
      <w:szCs w:val="28"/>
      <w:u w:val="none"/>
      <w:shd w:val="clear" w:color="auto" w:fill="FFFFFF"/>
    </w:rPr>
  </w:style>
  <w:style w:type="character" w:customStyle="1" w:styleId="MSGENFONTSTYLENAMETEMPLATEROLELEVELMSGENFONTSTYLENAMEBYROLEHEADING4">
    <w:name w:val="MSG_EN_FONT_STYLE_NAME_TEMPLATE_ROLE_LEVEL MSG_EN_FONT_STYLE_NAME_BY_ROLE_HEADING 4_"/>
    <w:basedOn w:val="a1"/>
    <w:link w:val="MSGENFONTSTYLENAMETEMPLATEROLELEVELMSGENFONTSTYLENAMEBYROLEHEADING41"/>
    <w:uiPriority w:val="99"/>
    <w:rsid w:val="00B2741F"/>
    <w:rPr>
      <w:b/>
      <w:bCs/>
      <w:sz w:val="26"/>
      <w:szCs w:val="26"/>
      <w:shd w:val="clear" w:color="auto" w:fill="FFFFFF"/>
    </w:rPr>
  </w:style>
  <w:style w:type="character" w:customStyle="1" w:styleId="MSGENFONTSTYLENAMETEMPLATEROLELEVELMSGENFONTSTYLENAMEBYROLEHEADING40">
    <w:name w:val="MSG_EN_FONT_STYLE_NAME_TEMPLATE_ROLE_LEVEL MSG_EN_FONT_STYLE_NAME_BY_ROLE_HEADING 4"/>
    <w:basedOn w:val="MSGENFONTSTYLENAMETEMPLATEROLELEVELMSGENFONTSTYLENAMEBYROLEHEADING4"/>
    <w:uiPriority w:val="99"/>
    <w:rsid w:val="00B2741F"/>
    <w:rPr>
      <w:b/>
      <w:bCs/>
      <w:color w:val="212122"/>
      <w:sz w:val="26"/>
      <w:szCs w:val="26"/>
      <w:shd w:val="clear" w:color="auto" w:fill="FFFFFF"/>
    </w:rPr>
  </w:style>
  <w:style w:type="paragraph" w:customStyle="1" w:styleId="MSGENFONTSTYLENAMETEMPLATEROLELEVELMSGENFONTSTYLENAMEBYROLEHEADING41">
    <w:name w:val="MSG_EN_FONT_STYLE_NAME_TEMPLATE_ROLE_LEVEL MSG_EN_FONT_STYLE_NAME_BY_ROLE_HEADING 41"/>
    <w:basedOn w:val="a0"/>
    <w:link w:val="MSGENFONTSTYLENAMETEMPLATEROLELEVELMSGENFONTSTYLENAMEBYROLEHEADING4"/>
    <w:uiPriority w:val="99"/>
    <w:rsid w:val="00B2741F"/>
    <w:pPr>
      <w:widowControl w:val="0"/>
      <w:shd w:val="clear" w:color="auto" w:fill="FFFFFF"/>
      <w:spacing w:before="320" w:after="260" w:line="288" w:lineRule="exact"/>
      <w:ind w:firstLine="640"/>
      <w:jc w:val="both"/>
      <w:outlineLvl w:val="3"/>
    </w:pPr>
    <w:rPr>
      <w:b/>
      <w:bCs/>
      <w:sz w:val="26"/>
      <w:szCs w:val="26"/>
    </w:rPr>
  </w:style>
  <w:style w:type="character" w:customStyle="1" w:styleId="MSGENFONTSTYLENAMETEMPLATEROLENUMBERMSGENFONTSTYLENAMEBYROLETEXT2MSGENFONTSTYLEMODIFERNAMEArial7">
    <w:name w:val="MSG_EN_FONT_STYLE_NAME_TEMPLATE_ROLE_NUMBER MSG_EN_FONT_STYLE_NAME_BY_ROLE_TEXT 2 + MSG_EN_FONT_STYLE_MODIFER_NAME Arial7"/>
    <w:aliases w:val="MSG_EN_FONT_STYLE_MODIFER_SIZE 105"/>
    <w:basedOn w:val="MSGENFONTSTYLENAMETEMPLATEROLENUMBERMSGENFONTSTYLENAMEBYROLETEXT2"/>
    <w:uiPriority w:val="99"/>
    <w:rsid w:val="00B2741F"/>
    <w:rPr>
      <w:rFonts w:ascii="Arial" w:hAnsi="Arial" w:cs="Arial"/>
      <w:b w:val="0"/>
      <w:bCs w:val="0"/>
      <w:color w:val="2F2F30"/>
      <w:sz w:val="20"/>
      <w:szCs w:val="20"/>
      <w:u w:val="none"/>
      <w:shd w:val="clear" w:color="auto" w:fill="FFFFFF"/>
    </w:rPr>
  </w:style>
  <w:style w:type="character" w:customStyle="1" w:styleId="MSGENFONTSTYLENAMETEMPLATEROLENUMBERMSGENFONTSTYLENAMEBYROLETEXT8Exact1">
    <w:name w:val="MSG_EN_FONT_STYLE_NAME_TEMPLATE_ROLE_NUMBER MSG_EN_FONT_STYLE_NAME_BY_ROLE_TEXT 8 Exact1"/>
    <w:basedOn w:val="MSGENFONTSTYLENAMETEMPLATEROLENUMBERMSGENFONTSTYLENAMEBYROLETEXT8"/>
    <w:uiPriority w:val="99"/>
    <w:rsid w:val="00226C55"/>
    <w:rPr>
      <w:rFonts w:ascii="Arial" w:hAnsi="Arial" w:cs="Arial"/>
      <w:color w:val="212122"/>
      <w:spacing w:val="0"/>
      <w:w w:val="100"/>
      <w:position w:val="0"/>
      <w:shd w:val="clear" w:color="auto" w:fill="FFFFFF"/>
    </w:rPr>
  </w:style>
  <w:style w:type="character" w:customStyle="1" w:styleId="MSGENFONTSTYLENAMETEMPLATEROLENUMBERMSGENFONTSTYLENAMEBYROLETEXT8">
    <w:name w:val="MSG_EN_FONT_STYLE_NAME_TEMPLATE_ROLE_NUMBER MSG_EN_FONT_STYLE_NAME_BY_ROLE_TEXT 8_"/>
    <w:basedOn w:val="a1"/>
    <w:link w:val="MSGENFONTSTYLENAMETEMPLATEROLENUMBERMSGENFONTSTYLENAMEBYROLETEXT81"/>
    <w:uiPriority w:val="99"/>
    <w:rsid w:val="00226C55"/>
    <w:rPr>
      <w:rFonts w:ascii="Arial" w:hAnsi="Arial" w:cs="Arial"/>
      <w:shd w:val="clear" w:color="auto" w:fill="FFFFFF"/>
    </w:rPr>
  </w:style>
  <w:style w:type="paragraph" w:customStyle="1" w:styleId="MSGENFONTSTYLENAMETEMPLATEROLENUMBERMSGENFONTSTYLENAMEBYROLETEXT81">
    <w:name w:val="MSG_EN_FONT_STYLE_NAME_TEMPLATE_ROLE_NUMBER MSG_EN_FONT_STYLE_NAME_BY_ROLE_TEXT 81"/>
    <w:basedOn w:val="a0"/>
    <w:link w:val="MSGENFONTSTYLENAMETEMPLATEROLENUMBERMSGENFONTSTYLENAMEBYROLETEXT8"/>
    <w:uiPriority w:val="99"/>
    <w:rsid w:val="00226C55"/>
    <w:pPr>
      <w:widowControl w:val="0"/>
      <w:shd w:val="clear" w:color="auto" w:fill="FFFFFF"/>
      <w:spacing w:before="140" w:line="245" w:lineRule="exact"/>
      <w:jc w:val="both"/>
    </w:pPr>
    <w:rPr>
      <w:rFonts w:ascii="Arial" w:hAnsi="Arial" w:cs="Arial"/>
      <w:sz w:val="20"/>
      <w:szCs w:val="20"/>
    </w:rPr>
  </w:style>
  <w:style w:type="character" w:customStyle="1" w:styleId="MSGENFONTSTYLENAMETEMPLATEROLENUMBERMSGENFONTSTYLENAMEBYROLETEXT5">
    <w:name w:val="MSG_EN_FONT_STYLE_NAME_TEMPLATE_ROLE_NUMBER MSG_EN_FONT_STYLE_NAME_BY_ROLE_TEXT 5"/>
    <w:basedOn w:val="a1"/>
    <w:uiPriority w:val="99"/>
    <w:rsid w:val="00226C55"/>
    <w:rPr>
      <w:color w:val="2F2F30"/>
      <w:sz w:val="17"/>
      <w:szCs w:val="17"/>
      <w:u w:val="none"/>
    </w:rPr>
  </w:style>
  <w:style w:type="character" w:customStyle="1" w:styleId="MSGENFONTSTYLENAMETEMPLATEROLENUMBERMSGENFONTSTYLENAMEBYROLETEXT80">
    <w:name w:val="MSG_EN_FONT_STYLE_NAME_TEMPLATE_ROLE_NUMBER MSG_EN_FONT_STYLE_NAME_BY_ROLE_TEXT 8"/>
    <w:basedOn w:val="MSGENFONTSTYLENAMETEMPLATEROLENUMBERMSGENFONTSTYLENAMEBYROLETEXT8"/>
    <w:uiPriority w:val="99"/>
    <w:rsid w:val="00226C55"/>
    <w:rPr>
      <w:rFonts w:ascii="Arial" w:hAnsi="Arial" w:cs="Arial"/>
      <w:color w:val="212122"/>
      <w:sz w:val="20"/>
      <w:szCs w:val="20"/>
      <w:u w:val="none"/>
      <w:shd w:val="clear" w:color="auto" w:fill="FFFFFF"/>
    </w:rPr>
  </w:style>
  <w:style w:type="character" w:customStyle="1" w:styleId="MSGENFONTSTYLENAMETEMPLATEROLENUMBERMSGENFONTSTYLENAMEBYROLETEXT2MSGENFONTSTYLEMODIFERNAMEArial6">
    <w:name w:val="MSG_EN_FONT_STYLE_NAME_TEMPLATE_ROLE_NUMBER MSG_EN_FONT_STYLE_NAME_BY_ROLE_TEXT 2 + MSG_EN_FONT_STYLE_MODIFER_NAME Arial6"/>
    <w:aliases w:val="MSG_EN_FONT_STYLE_MODIFER_SIZE 104"/>
    <w:basedOn w:val="MSGENFONTSTYLENAMETEMPLATEROLENUMBERMSGENFONTSTYLENAMEBYROLETEXT2"/>
    <w:uiPriority w:val="99"/>
    <w:rsid w:val="00B473D5"/>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NAMEArial5">
    <w:name w:val="MSG_EN_FONT_STYLE_NAME_TEMPLATE_ROLE_NUMBER MSG_EN_FONT_STYLE_NAME_BY_ROLE_TEXT 2 + MSG_EN_FONT_STYLE_MODIFER_NAME Arial5"/>
    <w:aliases w:val="MSG_EN_FONT_STYLE_MODIFER_SIZE 103"/>
    <w:basedOn w:val="MSGENFONTSTYLENAMETEMPLATEROLENUMBERMSGENFONTSTYLENAMEBYROLETEXT2"/>
    <w:uiPriority w:val="99"/>
    <w:rsid w:val="00B473D5"/>
    <w:rPr>
      <w:rFonts w:ascii="Arial" w:hAnsi="Arial" w:cs="Arial"/>
      <w:b w:val="0"/>
      <w:bCs w:val="0"/>
      <w:color w:val="2F2F30"/>
      <w:sz w:val="20"/>
      <w:szCs w:val="20"/>
      <w:u w:val="none"/>
      <w:shd w:val="clear" w:color="auto" w:fill="FFFFFF"/>
    </w:rPr>
  </w:style>
  <w:style w:type="character" w:customStyle="1" w:styleId="MSGENFONTSTYLENAMETEMPLATEROLENUMBERMSGENFONTSTYLENAMEBYROLETEXT2MSGENFONTSTYLEMODIFERNAMEArial4">
    <w:name w:val="MSG_EN_FONT_STYLE_NAME_TEMPLATE_ROLE_NUMBER MSG_EN_FONT_STYLE_NAME_BY_ROLE_TEXT 2 + MSG_EN_FONT_STYLE_MODIFER_NAME Arial4"/>
    <w:aliases w:val="MSG_EN_FONT_STYLE_MODIFER_SIZE 102"/>
    <w:basedOn w:val="MSGENFONTSTYLENAMETEMPLATEROLENUMBERMSGENFONTSTYLENAMEBYROLETEXT2"/>
    <w:uiPriority w:val="99"/>
    <w:rsid w:val="00B473D5"/>
    <w:rPr>
      <w:rFonts w:ascii="Arial" w:hAnsi="Arial" w:cs="Arial"/>
      <w:b w:val="0"/>
      <w:bCs w:val="0"/>
      <w:color w:val="424242"/>
      <w:sz w:val="20"/>
      <w:szCs w:val="20"/>
      <w:u w:val="none"/>
      <w:shd w:val="clear" w:color="auto" w:fill="FFFFFF"/>
    </w:rPr>
  </w:style>
  <w:style w:type="character" w:customStyle="1" w:styleId="MSGENFONTSTYLENAMETEMPLATEROLENUMBERMSGENFONTSTYLENAMEBYROLETEXT2MSGENFONTSTYLEMODIFERSIZE92">
    <w:name w:val="MSG_EN_FONT_STYLE_NAME_TEMPLATE_ROLE_NUMBER MSG_EN_FONT_STYLE_NAME_BY_ROLE_TEXT 2 + MSG_EN_FONT_STYLE_MODIFER_SIZE 92"/>
    <w:aliases w:val="MSG_EN_FONT_STYLE_MODIFER_BOLD15,MSG_EN_FONT_STYLE_MODIFER_SPACING 1"/>
    <w:basedOn w:val="MSGENFONTSTYLENAMETEMPLATEROLENUMBERMSGENFONTSTYLENAMEBYROLETEXT2"/>
    <w:uiPriority w:val="99"/>
    <w:rsid w:val="00B473D5"/>
    <w:rPr>
      <w:b/>
      <w:bCs/>
      <w:color w:val="2F2F30"/>
      <w:spacing w:val="20"/>
      <w:sz w:val="18"/>
      <w:szCs w:val="18"/>
      <w:u w:val="none"/>
      <w:shd w:val="clear" w:color="auto" w:fill="FFFFFF"/>
    </w:rPr>
  </w:style>
  <w:style w:type="character" w:customStyle="1" w:styleId="MSGENFONTSTYLENAMETEMPLATEROLENUMBERMSGENFONTSTYLENAMEBYROLETEXT2MSGENFONTSTYLEMODIFERSIZE1014">
    <w:name w:val="MSG_EN_FONT_STYLE_NAME_TEMPLATE_ROLE_NUMBER MSG_EN_FONT_STYLE_NAME_BY_ROLE_TEXT 2 + MSG_EN_FONT_STYLE_MODIFER_SIZE 1014"/>
    <w:basedOn w:val="MSGENFONTSTYLENAMETEMPLATEROLENUMBERMSGENFONTSTYLENAMEBYROLETEXT2"/>
    <w:uiPriority w:val="99"/>
    <w:rsid w:val="00B473D5"/>
    <w:rPr>
      <w:b w:val="0"/>
      <w:bCs w:val="0"/>
      <w:color w:val="212122"/>
      <w:sz w:val="20"/>
      <w:szCs w:val="20"/>
      <w:u w:val="none"/>
      <w:shd w:val="clear" w:color="auto" w:fill="FFFFFF"/>
    </w:rPr>
  </w:style>
  <w:style w:type="character" w:customStyle="1" w:styleId="MSGENFONTSTYLENAMETEMPLATEROLENUMBERMSGENFONTSTYLENAMEBYROLETEXT4">
    <w:name w:val="MSG_EN_FONT_STYLE_NAME_TEMPLATE_ROLE_NUMBER MSG_EN_FONT_STYLE_NAME_BY_ROLE_TEXT 4_"/>
    <w:basedOn w:val="a1"/>
    <w:link w:val="MSGENFONTSTYLENAMETEMPLATEROLENUMBERMSGENFONTSTYLENAMEBYROLETEXT41"/>
    <w:uiPriority w:val="99"/>
    <w:rsid w:val="00B473D5"/>
    <w:rPr>
      <w:b/>
      <w:bCs/>
      <w:sz w:val="26"/>
      <w:szCs w:val="26"/>
      <w:shd w:val="clear" w:color="auto" w:fill="FFFFFF"/>
    </w:rPr>
  </w:style>
  <w:style w:type="character" w:customStyle="1" w:styleId="MSGENFONTSTYLENAMETEMPLATEROLEMSGENFONTSTYLENAMEBYROLERUNNINGTITLE">
    <w:name w:val="MSG_EN_FONT_STYLE_NAME_TEMPLATE_ROLE MSG_EN_FONT_STYLE_NAME_BY_ROLE_RUNNING_TITLE_"/>
    <w:basedOn w:val="a1"/>
    <w:link w:val="MSGENFONTSTYLENAMETEMPLATEROLEMSGENFONTSTYLENAMEBYROLERUNNINGTITLE1"/>
    <w:uiPriority w:val="99"/>
    <w:rsid w:val="00B473D5"/>
    <w:rPr>
      <w:b/>
      <w:bCs/>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B473D5"/>
    <w:rPr>
      <w:b/>
      <w:bCs/>
      <w:color w:val="2F2F30"/>
      <w:shd w:val="clear" w:color="auto" w:fill="FFFFFF"/>
    </w:rPr>
  </w:style>
  <w:style w:type="paragraph" w:customStyle="1" w:styleId="MSGENFONTSTYLENAMETEMPLATEROLENUMBERMSGENFONTSTYLENAMEBYROLETEXT41">
    <w:name w:val="MSG_EN_FONT_STYLE_NAME_TEMPLATE_ROLE_NUMBER MSG_EN_FONT_STYLE_NAME_BY_ROLE_TEXT 41"/>
    <w:basedOn w:val="a0"/>
    <w:link w:val="MSGENFONTSTYLENAMETEMPLATEROLENUMBERMSGENFONTSTYLENAMEBYROLETEXT4"/>
    <w:uiPriority w:val="99"/>
    <w:rsid w:val="00B473D5"/>
    <w:pPr>
      <w:widowControl w:val="0"/>
      <w:shd w:val="clear" w:color="auto" w:fill="FFFFFF"/>
      <w:spacing w:before="220" w:after="320" w:line="288" w:lineRule="exact"/>
    </w:pPr>
    <w:rPr>
      <w:b/>
      <w:bCs/>
      <w:sz w:val="26"/>
      <w:szCs w:val="26"/>
    </w:rPr>
  </w:style>
  <w:style w:type="paragraph" w:customStyle="1" w:styleId="MSGENFONTSTYLENAMETEMPLATEROLEMSGENFONTSTYLENAMEBYROLERUNNINGTITLE1">
    <w:name w:val="MSG_EN_FONT_STYLE_NAME_TEMPLATE_ROLE MSG_EN_FONT_STYLE_NAME_BY_ROLE_RUNNING_TITLE1"/>
    <w:basedOn w:val="a0"/>
    <w:link w:val="MSGENFONTSTYLENAMETEMPLATEROLEMSGENFONTSTYLENAMEBYROLERUNNINGTITLE"/>
    <w:uiPriority w:val="99"/>
    <w:rsid w:val="00B473D5"/>
    <w:pPr>
      <w:widowControl w:val="0"/>
      <w:shd w:val="clear" w:color="auto" w:fill="FFFFFF"/>
      <w:spacing w:line="222" w:lineRule="exact"/>
    </w:pPr>
    <w:rPr>
      <w:b/>
      <w:bCs/>
      <w:sz w:val="20"/>
      <w:szCs w:val="20"/>
    </w:rPr>
  </w:style>
  <w:style w:type="character" w:customStyle="1" w:styleId="MSGENFONTSTYLENAMETEMPLATEROLENUMBERMSGENFONTSTYLENAMEBYROLETEXT2MSGENFONTSTYLEMODIFERSIZE1013">
    <w:name w:val="MSG_EN_FONT_STYLE_NAME_TEMPLATE_ROLE_NUMBER MSG_EN_FONT_STYLE_NAME_BY_ROLE_TEXT 2 + MSG_EN_FONT_STYLE_MODIFER_SIZE 1013"/>
    <w:basedOn w:val="MSGENFONTSTYLENAMETEMPLATEROLENUMBERMSGENFONTSTYLENAMEBYROLETEXT2"/>
    <w:uiPriority w:val="99"/>
    <w:rsid w:val="00B473D5"/>
    <w:rPr>
      <w:b/>
      <w:bCs/>
      <w:color w:val="2F2F30"/>
      <w:sz w:val="20"/>
      <w:szCs w:val="20"/>
      <w:u w:val="none"/>
      <w:shd w:val="clear" w:color="auto" w:fill="FFFFFF"/>
    </w:rPr>
  </w:style>
  <w:style w:type="character" w:customStyle="1" w:styleId="MSGENFONTSTYLENAMETEMPLATEROLENUMBERMSGENFONTSTYLENAMEBYROLETEXT2MSGENFONTSTYLEMODIFERSIZE1012">
    <w:name w:val="MSG_EN_FONT_STYLE_NAME_TEMPLATE_ROLE_NUMBER MSG_EN_FONT_STYLE_NAME_BY_ROLE_TEXT 2 + MSG_EN_FONT_STYLE_MODIFER_SIZE 1012"/>
    <w:aliases w:val="MSG_EN_FONT_STYLE_MODIFER_BOLD14"/>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NAMEArial3">
    <w:name w:val="MSG_EN_FONT_STYLE_NAME_TEMPLATE_ROLE_NUMBER MSG_EN_FONT_STYLE_NAME_BY_ROLE_TEXT 2 + MSG_EN_FONT_STYLE_MODIFER_NAME Arial3"/>
    <w:aliases w:val="MSG_EN_FONT_STYLE_MODIFER_SIZE 101"/>
    <w:basedOn w:val="MSGENFONTSTYLENAMETEMPLATEROLENUMBERMSGENFONTSTYLENAMEBYROLETEXT2"/>
    <w:uiPriority w:val="99"/>
    <w:rsid w:val="00B473D5"/>
    <w:rPr>
      <w:rFonts w:ascii="Arial" w:hAnsi="Arial" w:cs="Arial"/>
      <w:b/>
      <w:bCs/>
      <w:sz w:val="20"/>
      <w:szCs w:val="20"/>
      <w:u w:val="none"/>
      <w:shd w:val="clear" w:color="auto" w:fill="FFFFFF"/>
    </w:rPr>
  </w:style>
  <w:style w:type="character" w:customStyle="1" w:styleId="MSGENFONTSTYLENAMETEMPLATEROLENUMBERMSGENFONTSTYLENAMEBYROLETEXT2MSGENFONTSTYLEMODIFERSIZE1011">
    <w:name w:val="MSG_EN_FONT_STYLE_NAME_TEMPLATE_ROLE_NUMBER MSG_EN_FONT_STYLE_NAME_BY_ROLE_TEXT 2 + MSG_EN_FONT_STYLE_MODIFER_SIZE 1011"/>
    <w:aliases w:val="MSG_EN_FONT_STYLE_MODIFER_BOLD13"/>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10">
    <w:name w:val="MSG_EN_FONT_STYLE_NAME_TEMPLATE_ROLE_NUMBER MSG_EN_FONT_STYLE_NAME_BY_ROLE_TEXT 2 + MSG_EN_FONT_STYLE_MODIFER_SIZE 1010"/>
    <w:aliases w:val="MSG_EN_FONT_STYLE_MODIFER_BOLD12"/>
    <w:basedOn w:val="MSGENFONTSTYLENAMETEMPLATEROLENUMBERMSGENFONTSTYLENAMEBYROLETEXT2"/>
    <w:uiPriority w:val="99"/>
    <w:rsid w:val="00B473D5"/>
    <w:rPr>
      <w:b/>
      <w:bCs/>
      <w:color w:val="212122"/>
      <w:sz w:val="20"/>
      <w:szCs w:val="20"/>
      <w:u w:val="none"/>
      <w:shd w:val="clear" w:color="auto" w:fill="FFFFFF"/>
    </w:rPr>
  </w:style>
  <w:style w:type="character" w:customStyle="1" w:styleId="MSGENFONTSTYLENAMETEMPLATEROLENUMBERMSGENFONTSTYLENAMEBYROLETEXT2MSGENFONTSTYLEMODIFERSIZE65">
    <w:name w:val="MSG_EN_FONT_STYLE_NAME_TEMPLATE_ROLE_NUMBER MSG_EN_FONT_STYLE_NAME_BY_ROLE_TEXT 2 + MSG_EN_FONT_STYLE_MODIFER_SIZE 6.5"/>
    <w:aliases w:val="MSG_EN_FONT_STYLE_MODIFER_SPACING 0"/>
    <w:basedOn w:val="MSGENFONTSTYLENAMETEMPLATEROLENUMBERMSGENFONTSTYLENAMEBYROLETEXT2"/>
    <w:uiPriority w:val="99"/>
    <w:rsid w:val="00B473D5"/>
    <w:rPr>
      <w:b/>
      <w:bCs/>
      <w:color w:val="424242"/>
      <w:spacing w:val="10"/>
      <w:sz w:val="13"/>
      <w:szCs w:val="13"/>
      <w:u w:val="none"/>
      <w:shd w:val="clear" w:color="auto" w:fill="FFFFFF"/>
    </w:rPr>
  </w:style>
  <w:style w:type="character" w:customStyle="1" w:styleId="MSGENFONTSTYLENAMETEMPLATEROLENUMBERMSGENFONTSTYLENAMEBYROLETEXT2MSGENFONTSTYLEMODIFERSIZE109">
    <w:name w:val="MSG_EN_FONT_STYLE_NAME_TEMPLATE_ROLE_NUMBER MSG_EN_FONT_STYLE_NAME_BY_ROLE_TEXT 2 + MSG_EN_FONT_STYLE_MODIFER_SIZE 109"/>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108">
    <w:name w:val="MSG_EN_FONT_STYLE_NAME_TEMPLATE_ROLE_NUMBER MSG_EN_FONT_STYLE_NAME_BY_ROLE_TEXT 2 + MSG_EN_FONT_STYLE_MODIFER_SIZE 108"/>
    <w:aliases w:val="MSG_EN_FONT_STYLE_MODIFER_BOLD11"/>
    <w:basedOn w:val="MSGENFONTSTYLENAMETEMPLATEROLENUMBERMSGENFONTSTYLENAMEBYROLETEXT2"/>
    <w:uiPriority w:val="99"/>
    <w:rsid w:val="00B473D5"/>
    <w:rPr>
      <w:b/>
      <w:bCs/>
      <w:color w:val="5E5E5E"/>
      <w:sz w:val="20"/>
      <w:szCs w:val="20"/>
      <w:u w:val="none"/>
      <w:shd w:val="clear" w:color="auto" w:fill="FFFFFF"/>
    </w:rPr>
  </w:style>
  <w:style w:type="character" w:customStyle="1" w:styleId="MSGENFONTSTYLENAMETEMPLATEROLENUMBERMSGENFONTSTYLENAMEBYROLETEXT2MSGENFONTSTYLEMODIFERSIZE107">
    <w:name w:val="MSG_EN_FONT_STYLE_NAME_TEMPLATE_ROLE_NUMBER MSG_EN_FONT_STYLE_NAME_BY_ROLE_TEXT 2 + MSG_EN_FONT_STYLE_MODIFER_SIZE 107"/>
    <w:aliases w:val="MSG_EN_FONT_STYLE_MODIFER_BOLD10"/>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75">
    <w:name w:val="MSG_EN_FONT_STYLE_NAME_TEMPLATE_ROLE_NUMBER MSG_EN_FONT_STYLE_NAME_BY_ROLE_TEXT 2 + MSG_EN_FONT_STYLE_MODIFER_SIZE 7.5"/>
    <w:aliases w:val="MSG_EN_FONT_STYLE_MODIFER_SCALING 60"/>
    <w:basedOn w:val="MSGENFONTSTYLENAMETEMPLATEROLENUMBERMSGENFONTSTYLENAMEBYROLETEXT2"/>
    <w:uiPriority w:val="99"/>
    <w:rsid w:val="00B473D5"/>
    <w:rPr>
      <w:b/>
      <w:bCs/>
      <w:color w:val="424242"/>
      <w:w w:val="60"/>
      <w:sz w:val="15"/>
      <w:szCs w:val="15"/>
      <w:u w:val="none"/>
      <w:shd w:val="clear" w:color="auto" w:fill="FFFFFF"/>
    </w:rPr>
  </w:style>
  <w:style w:type="character" w:customStyle="1" w:styleId="MSGENFONTSTYLENAMETEMPLATEROLENUMBERMSGENFONTSTYLENAMEBYROLETEXT2MSGENFONTSTYLEMODIFERSIZE106">
    <w:name w:val="MSG_EN_FONT_STYLE_NAME_TEMPLATE_ROLE_NUMBER MSG_EN_FONT_STYLE_NAME_BY_ROLE_TEXT 2 + MSG_EN_FONT_STYLE_MODIFER_SIZE 106"/>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4">
    <w:name w:val="MSG_EN_FONT_STYLE_NAME_TEMPLATE_ROLE_NUMBER MSG_EN_FONT_STYLE_NAME_BY_ROLE_TEXT 2 + MSG_EN_FONT_STYLE_MODIFER_SIZE 104"/>
    <w:basedOn w:val="MSGENFONTSTYLENAMETEMPLATEROLENUMBERMSGENFONTSTYLENAMEBYROLETEXT2"/>
    <w:uiPriority w:val="99"/>
    <w:rsid w:val="00386E82"/>
    <w:rPr>
      <w:rFonts w:cs="Times New Roman"/>
      <w:b w:val="0"/>
      <w:bCs w:val="0"/>
      <w:color w:val="5E5E5E"/>
      <w:sz w:val="20"/>
      <w:szCs w:val="20"/>
      <w:u w:val="none"/>
      <w:shd w:val="clear" w:color="auto" w:fill="FFFFFF"/>
    </w:rPr>
  </w:style>
  <w:style w:type="character" w:customStyle="1" w:styleId="MSGENFONTSTYLENAMETEMPLATEROLENUMBERMSGENFONTSTYLENAMEBYROLETEXT2MSGENFONTSTYLEMODIFERSIZE102">
    <w:name w:val="MSG_EN_FONT_STYLE_NAME_TEMPLATE_ROLE_NUMBER MSG_EN_FONT_STYLE_NAME_BY_ROLE_TEXT 2 + MSG_EN_FONT_STYLE_MODIFER_SIZE 102"/>
    <w:basedOn w:val="MSGENFONTSTYLENAMETEMPLATEROLENUMBERMSGENFONTSTYLENAMEBYROLETEXT2"/>
    <w:uiPriority w:val="99"/>
    <w:rsid w:val="00386E82"/>
    <w:rPr>
      <w:rFonts w:cs="Times New Roman"/>
      <w:b w:val="0"/>
      <w:bCs w:val="0"/>
      <w:color w:val="79787A"/>
      <w:sz w:val="20"/>
      <w:szCs w:val="20"/>
      <w:u w:val="none"/>
      <w:shd w:val="clear" w:color="auto" w:fill="FFFFFF"/>
    </w:rPr>
  </w:style>
  <w:style w:type="character" w:customStyle="1" w:styleId="MSGENFONTSTYLENAMETEMPLATEROLENUMBERMSGENFONTSTYLENAMEBYROLETEXT2MSGENFONTSTYLEMODIFERSIZE751">
    <w:name w:val="MSG_EN_FONT_STYLE_NAME_TEMPLATE_ROLE_NUMBER MSG_EN_FONT_STYLE_NAME_BY_ROLE_TEXT 2 + MSG_EN_FONT_STYLE_MODIFER_SIZE 7.51"/>
    <w:aliases w:val="MSG_EN_FONT_STYLE_MODIFER_SMALL_CAPS,MSG_EN_FONT_STYLE_MODIFER_SPACING 06"/>
    <w:basedOn w:val="MSGENFONTSTYLENAMETEMPLATEROLENUMBERMSGENFONTSTYLENAMEBYROLETEXT2"/>
    <w:uiPriority w:val="99"/>
    <w:rsid w:val="00386E82"/>
    <w:rPr>
      <w:rFonts w:cs="Times New Roman"/>
      <w:b w:val="0"/>
      <w:bCs w:val="0"/>
      <w:smallCaps/>
      <w:color w:val="424242"/>
      <w:spacing w:val="10"/>
      <w:sz w:val="15"/>
      <w:szCs w:val="15"/>
      <w:u w:val="none"/>
      <w:shd w:val="clear" w:color="auto" w:fill="FFFFFF"/>
    </w:rPr>
  </w:style>
  <w:style w:type="character" w:customStyle="1" w:styleId="MSGENFONTSTYLENAMETEMPLATEROLENUMBERMSGENFONTSTYLENAMEBYROLETEXT2MSGENFONTSTYLEMODIFERSIZE101">
    <w:name w:val="MSG_EN_FONT_STYLE_NAME_TEMPLATE_ROLE_NUMBER MSG_EN_FONT_STYLE_NAME_BY_ROLE_TEXT 2 + MSG_EN_FONT_STYLE_MODIFER_SIZE 101"/>
    <w:aliases w:val="MSG_EN_FONT_STYLE_MODIFER_SMALL_CAPS2"/>
    <w:basedOn w:val="MSGENFONTSTYLENAMETEMPLATEROLENUMBERMSGENFONTSTYLENAMEBYROLETEXT2"/>
    <w:uiPriority w:val="99"/>
    <w:rsid w:val="00386E82"/>
    <w:rPr>
      <w:rFonts w:cs="Times New Roman"/>
      <w:b w:val="0"/>
      <w:bCs w:val="0"/>
      <w:smallCaps/>
      <w:color w:val="424242"/>
      <w:sz w:val="20"/>
      <w:szCs w:val="20"/>
      <w:u w:val="none"/>
      <w:shd w:val="clear" w:color="auto" w:fill="FFFFFF"/>
    </w:rPr>
  </w:style>
  <w:style w:type="character" w:customStyle="1" w:styleId="MSGENFONTSTYLENAMETEMPLATEROLENUMBERMSGENFONTSTYLENAMEBYROLETEXT20">
    <w:name w:val="MSG_EN_FONT_STYLE_NAME_TEMPLATE_ROLE_NUMBER MSG_EN_FONT_STYLE_NAME_BY_ROLE_TEXT 20_"/>
    <w:basedOn w:val="a1"/>
    <w:link w:val="MSGENFONTSTYLENAMETEMPLATEROLENUMBERMSGENFONTSTYLENAMEBYROLETEXT201"/>
    <w:uiPriority w:val="99"/>
    <w:locked/>
    <w:rsid w:val="00386E82"/>
    <w:rPr>
      <w:b/>
      <w:bCs/>
      <w:shd w:val="clear" w:color="auto" w:fill="FFFFFF"/>
    </w:rPr>
  </w:style>
  <w:style w:type="character" w:customStyle="1" w:styleId="MSGENFONTSTYLENAMETEMPLATEROLENUMBERMSGENFONTSTYLENAMEBYROLETEXT20MSGENFONTSTYLEMODIFERNOTBOLD">
    <w:name w:val="MSG_EN_FONT_STYLE_NAME_TEMPLATE_ROLE_NUMBER MSG_EN_FONT_STYLE_NAME_BY_ROLE_TEXT 20 + MSG_EN_FONT_STYLE_MODIFER_NOT_BOLD"/>
    <w:basedOn w:val="MSGENFONTSTYLENAMETEMPLATEROLENUMBERMSGENFONTSTYLENAMEBYROLETEXT20"/>
    <w:uiPriority w:val="99"/>
    <w:rsid w:val="00386E82"/>
    <w:rPr>
      <w:b w:val="0"/>
      <w:bCs w:val="0"/>
      <w:color w:val="5E5E5E"/>
      <w:shd w:val="clear" w:color="auto" w:fill="FFFFFF"/>
    </w:rPr>
  </w:style>
  <w:style w:type="character" w:customStyle="1" w:styleId="MSGENFONTSTYLENAMETEMPLATEROLENUMBERMSGENFONTSTYLENAMEBYROLETEXT20MSGENFONTSTYLEMODIFERNOTBOLD7">
    <w:name w:val="MSG_EN_FONT_STYLE_NAME_TEMPLATE_ROLE_NUMBER MSG_EN_FONT_STYLE_NAME_BY_ROLE_TEXT 20 + MSG_EN_FONT_STYLE_MODIFER_NOT_BOLD7"/>
    <w:basedOn w:val="MSGENFONTSTYLENAMETEMPLATEROLENUMBERMSGENFONTSTYLENAMEBYROLETEXT20"/>
    <w:uiPriority w:val="99"/>
    <w:rsid w:val="00386E82"/>
    <w:rPr>
      <w:b w:val="0"/>
      <w:bCs w:val="0"/>
      <w:color w:val="424242"/>
      <w:shd w:val="clear" w:color="auto" w:fill="FFFFFF"/>
    </w:rPr>
  </w:style>
  <w:style w:type="character" w:customStyle="1" w:styleId="MSGENFONTSTYLENAMETEMPLATEROLENUMBERMSGENFONTSTYLENAMEBYROLETEXT20MSGENFONTSTYLEMODIFERSIZE75">
    <w:name w:val="MSG_EN_FONT_STYLE_NAME_TEMPLATE_ROLE_NUMBER MSG_EN_FONT_STYLE_NAME_BY_ROLE_TEXT 20 + MSG_EN_FONT_STYLE_MODIFER_SIZE 7.5"/>
    <w:aliases w:val="MSG_EN_FONT_STYLE_MODIFER_NOT_BOLD7,MSG_EN_FONT_STYLE_MODIFER_SMALL_CAPS1,MSG_EN_FONT_STYLE_MODIFER_SPACING 05"/>
    <w:basedOn w:val="MSGENFONTSTYLENAMETEMPLATEROLENUMBERMSGENFONTSTYLENAMEBYROLETEXT20"/>
    <w:uiPriority w:val="99"/>
    <w:rsid w:val="00386E82"/>
    <w:rPr>
      <w:b w:val="0"/>
      <w:bCs w:val="0"/>
      <w:smallCaps/>
      <w:color w:val="5E5E5E"/>
      <w:spacing w:val="10"/>
      <w:sz w:val="15"/>
      <w:szCs w:val="15"/>
      <w:shd w:val="clear" w:color="auto" w:fill="FFFFFF"/>
    </w:rPr>
  </w:style>
  <w:style w:type="character" w:customStyle="1" w:styleId="MSGENFONTSTYLENAMETEMPLATEROLENUMBERMSGENFONTSTYLENAMEBYROLETEXT20MSGENFONTSTYLEMODIFERSIZE753">
    <w:name w:val="MSG_EN_FONT_STYLE_NAME_TEMPLATE_ROLE_NUMBER MSG_EN_FONT_STYLE_NAME_BY_ROLE_TEXT 20 + MSG_EN_FONT_STYLE_MODIFER_SIZE 7.53"/>
    <w:aliases w:val="MSG_EN_FONT_STYLE_MODIFER_NOT_BOLD6,MSG_EN_FONT_STYLE_MODIFER_SPACING 04"/>
    <w:basedOn w:val="MSGENFONTSTYLENAMETEMPLATEROLENUMBERMSGENFONTSTYLENAMEBYROLETEXT20"/>
    <w:uiPriority w:val="99"/>
    <w:rsid w:val="00386E82"/>
    <w:rPr>
      <w:b w:val="0"/>
      <w:bCs w:val="0"/>
      <w:color w:val="5E5E5E"/>
      <w:spacing w:val="10"/>
      <w:sz w:val="15"/>
      <w:szCs w:val="15"/>
      <w:shd w:val="clear" w:color="auto" w:fill="FFFFFF"/>
    </w:rPr>
  </w:style>
  <w:style w:type="character" w:customStyle="1" w:styleId="MSGENFONTSTYLENAMETEMPLATEROLENUMBERMSGENFONTSTYLENAMEBYROLETEXT20MSGENFONTSTYLEMODIFERSIZE752">
    <w:name w:val="MSG_EN_FONT_STYLE_NAME_TEMPLATE_ROLE_NUMBER MSG_EN_FONT_STYLE_NAME_BY_ROLE_TEXT 20 + MSG_EN_FONT_STYLE_MODIFER_SIZE 7.52"/>
    <w:aliases w:val="MSG_EN_FONT_STYLE_MODIFER_NOT_BOLD5,MSG_EN_FONT_STYLE_MODIFER_SPACING 03"/>
    <w:basedOn w:val="MSGENFONTSTYLENAMETEMPLATEROLENUMBERMSGENFONTSTYLENAMEBYROLETEXT20"/>
    <w:uiPriority w:val="99"/>
    <w:rsid w:val="00386E82"/>
    <w:rPr>
      <w:b w:val="0"/>
      <w:bCs w:val="0"/>
      <w:color w:val="424242"/>
      <w:spacing w:val="10"/>
      <w:sz w:val="15"/>
      <w:szCs w:val="15"/>
      <w:shd w:val="clear" w:color="auto" w:fill="FFFFFF"/>
    </w:rPr>
  </w:style>
  <w:style w:type="character" w:customStyle="1" w:styleId="MSGENFONTSTYLENAMETEMPLATEROLENUMBERMSGENFONTSTYLENAMEBYROLETEXT20MSGENFONTSTYLEMODIFERNOTBOLD6">
    <w:name w:val="MSG_EN_FONT_STYLE_NAME_TEMPLATE_ROLE_NUMBER MSG_EN_FONT_STYLE_NAME_BY_ROLE_TEXT 20 + MSG_EN_FONT_STYLE_MODIFER_NOT_BOLD6"/>
    <w:basedOn w:val="MSGENFONTSTYLENAMETEMPLATEROLENUMBERMSGENFONTSTYLENAMEBYROLETEXT20"/>
    <w:uiPriority w:val="99"/>
    <w:rsid w:val="00386E82"/>
    <w:rPr>
      <w:b w:val="0"/>
      <w:bCs w:val="0"/>
      <w:color w:val="79787A"/>
      <w:shd w:val="clear" w:color="auto" w:fill="FFFFFF"/>
    </w:rPr>
  </w:style>
  <w:style w:type="paragraph" w:customStyle="1" w:styleId="MSGENFONTSTYLENAMETEMPLATEROLENUMBERMSGENFONTSTYLENAMEBYROLETEXT201">
    <w:name w:val="MSG_EN_FONT_STYLE_NAME_TEMPLATE_ROLE_NUMBER MSG_EN_FONT_STYLE_NAME_BY_ROLE_TEXT 201"/>
    <w:basedOn w:val="a0"/>
    <w:link w:val="MSGENFONTSTYLENAMETEMPLATEROLENUMBERMSGENFONTSTYLENAMEBYROLETEXT20"/>
    <w:uiPriority w:val="99"/>
    <w:rsid w:val="00386E82"/>
    <w:pPr>
      <w:widowControl w:val="0"/>
      <w:shd w:val="clear" w:color="auto" w:fill="FFFFFF"/>
      <w:spacing w:before="280" w:line="274" w:lineRule="exact"/>
      <w:jc w:val="both"/>
    </w:pPr>
    <w:rPr>
      <w:b/>
      <w:bCs/>
      <w:sz w:val="20"/>
      <w:szCs w:val="20"/>
    </w:rPr>
  </w:style>
  <w:style w:type="character" w:customStyle="1" w:styleId="MSGENFONTSTYLENAMETEMPLATEROLENUMBERMSGENFONTSTYLENAMEBYROLETEXT23">
    <w:name w:val="MSG_EN_FONT_STYLE_NAME_TEMPLATE_ROLE_NUMBER MSG_EN_FONT_STYLE_NAME_BY_ROLE_TEXT 23_"/>
    <w:basedOn w:val="a1"/>
    <w:link w:val="MSGENFONTSTYLENAMETEMPLATEROLENUMBERMSGENFONTSTYLENAMEBYROLETEXT231"/>
    <w:uiPriority w:val="99"/>
    <w:locked/>
    <w:rsid w:val="00386E82"/>
    <w:rPr>
      <w:shd w:val="clear" w:color="auto" w:fill="FFFFFF"/>
    </w:rPr>
  </w:style>
  <w:style w:type="character" w:customStyle="1" w:styleId="MSGENFONTSTYLENAMETEMPLATEROLENUMBERMSGENFONTSTYLENAMEBYROLETEXT230">
    <w:name w:val="MSG_EN_FONT_STYLE_NAME_TEMPLATE_ROLE_NUMBER MSG_EN_FONT_STYLE_NAME_BY_ROLE_TEXT 23"/>
    <w:basedOn w:val="MSGENFONTSTYLENAMETEMPLATEROLENUMBERMSGENFONTSTYLENAMEBYROLETEXT23"/>
    <w:uiPriority w:val="99"/>
    <w:rsid w:val="00386E82"/>
    <w:rPr>
      <w:color w:val="5E5E5E"/>
      <w:shd w:val="clear" w:color="auto" w:fill="FFFFFF"/>
    </w:rPr>
  </w:style>
  <w:style w:type="character" w:customStyle="1" w:styleId="MSGENFONTSTYLENAMETEMPLATEROLENUMBERMSGENFONTSTYLENAMEBYROLETEXT237">
    <w:name w:val="MSG_EN_FONT_STYLE_NAME_TEMPLATE_ROLE_NUMBER MSG_EN_FONT_STYLE_NAME_BY_ROLE_TEXT 237"/>
    <w:basedOn w:val="MSGENFONTSTYLENAMETEMPLATEROLENUMBERMSGENFONTSTYLENAMEBYROLETEXT23"/>
    <w:uiPriority w:val="99"/>
    <w:rsid w:val="00386E82"/>
    <w:rPr>
      <w:color w:val="424242"/>
      <w:shd w:val="clear" w:color="auto" w:fill="FFFFFF"/>
    </w:rPr>
  </w:style>
  <w:style w:type="paragraph" w:customStyle="1" w:styleId="MSGENFONTSTYLENAMETEMPLATEROLENUMBERMSGENFONTSTYLENAMEBYROLETEXT231">
    <w:name w:val="MSG_EN_FONT_STYLE_NAME_TEMPLATE_ROLE_NUMBER MSG_EN_FONT_STYLE_NAME_BY_ROLE_TEXT 231"/>
    <w:basedOn w:val="a0"/>
    <w:link w:val="MSGENFONTSTYLENAMETEMPLATEROLENUMBERMSGENFONTSTYLENAMEBYROLETEXT23"/>
    <w:uiPriority w:val="99"/>
    <w:rsid w:val="00386E82"/>
    <w:pPr>
      <w:widowControl w:val="0"/>
      <w:shd w:val="clear" w:color="auto" w:fill="FFFFFF"/>
      <w:spacing w:after="220" w:line="222" w:lineRule="exact"/>
    </w:pPr>
    <w:rPr>
      <w:sz w:val="20"/>
      <w:szCs w:val="20"/>
    </w:rPr>
  </w:style>
  <w:style w:type="character" w:customStyle="1" w:styleId="MSGENFONTSTYLENAMETEMPLATEROLENUMBERMSGENFONTSTYLENAMEBYROLETEXT236">
    <w:name w:val="MSG_EN_FONT_STYLE_NAME_TEMPLATE_ROLE_NUMBER MSG_EN_FONT_STYLE_NAME_BY_ROLE_TEXT 236"/>
    <w:basedOn w:val="MSGENFONTSTYLENAMETEMPLATEROLENUMBERMSGENFONTSTYLENAMEBYROLETEXT23"/>
    <w:uiPriority w:val="99"/>
    <w:rsid w:val="00386E82"/>
    <w:rPr>
      <w:rFonts w:cs="Times New Roman"/>
      <w:color w:val="5E5E5E"/>
      <w:sz w:val="20"/>
      <w:szCs w:val="20"/>
      <w:u w:val="single"/>
      <w:shd w:val="clear" w:color="auto" w:fill="FFFFFF"/>
    </w:rPr>
  </w:style>
  <w:style w:type="character" w:customStyle="1" w:styleId="MSGENFONTSTYLENAMETEMPLATEROLENUMBERMSGENFONTSTYLENAMEBYROLETEXT20MSGENFONTSTYLEMODIFERNOTBOLD3">
    <w:name w:val="MSG_EN_FONT_STYLE_NAME_TEMPLATE_ROLE_NUMBER MSG_EN_FONT_STYLE_NAME_BY_ROLE_TEXT 20 + MSG_EN_FONT_STYLE_MODIFER_NOT_BOLD3"/>
    <w:basedOn w:val="MSGENFONTSTYLENAMETEMPLATEROLENUMBERMSGENFONTSTYLENAMEBYROLETEXT20"/>
    <w:uiPriority w:val="99"/>
    <w:rsid w:val="00561DC4"/>
    <w:rPr>
      <w:rFonts w:cs="Times New Roman"/>
      <w:b w:val="0"/>
      <w:bCs w:val="0"/>
      <w:color w:val="212122"/>
      <w:sz w:val="20"/>
      <w:szCs w:val="20"/>
      <w:u w:val="none"/>
      <w:shd w:val="clear" w:color="auto" w:fill="FFFFFF"/>
    </w:rPr>
  </w:style>
  <w:style w:type="character" w:customStyle="1" w:styleId="MSGENFONTSTYLENAMETEMPLATEROLENUMBERMSGENFONTSTYLENAMEBYROLETEXT36">
    <w:name w:val="MSG_EN_FONT_STYLE_NAME_TEMPLATE_ROLE_NUMBER MSG_EN_FONT_STYLE_NAME_BY_ROLE_TEXT 36"/>
    <w:basedOn w:val="a1"/>
    <w:uiPriority w:val="99"/>
    <w:rsid w:val="00561DC4"/>
    <w:rPr>
      <w:rFonts w:cs="Times New Roman"/>
      <w:color w:val="424242"/>
      <w:sz w:val="20"/>
      <w:szCs w:val="20"/>
      <w:u w:val="none"/>
    </w:rPr>
  </w:style>
  <w:style w:type="character" w:customStyle="1" w:styleId="50">
    <w:name w:val="Заголовок 5 Знак"/>
    <w:basedOn w:val="a1"/>
    <w:link w:val="5"/>
    <w:semiHidden/>
    <w:rsid w:val="00792862"/>
    <w:rPr>
      <w:rFonts w:asciiTheme="majorHAnsi" w:eastAsiaTheme="majorEastAsia" w:hAnsiTheme="majorHAnsi" w:cstheme="majorBidi"/>
      <w:color w:val="365F91" w:themeColor="accent1" w:themeShade="BF"/>
      <w:sz w:val="24"/>
      <w:szCs w:val="24"/>
    </w:rPr>
  </w:style>
  <w:style w:type="paragraph" w:customStyle="1" w:styleId="s1">
    <w:name w:val="s_1"/>
    <w:basedOn w:val="a0"/>
    <w:rsid w:val="009C485B"/>
    <w:pPr>
      <w:ind w:firstLine="720"/>
      <w:jc w:val="both"/>
    </w:pPr>
    <w:rPr>
      <w:rFonts w:ascii="Arial" w:hAnsi="Arial" w:cs="Arial"/>
      <w:sz w:val="26"/>
      <w:szCs w:val="26"/>
    </w:rPr>
  </w:style>
  <w:style w:type="paragraph" w:customStyle="1" w:styleId="af">
    <w:name w:val="Базовый"/>
    <w:rsid w:val="009C485B"/>
    <w:pPr>
      <w:suppressAutoHyphens/>
      <w:spacing w:line="100" w:lineRule="atLeast"/>
    </w:pPr>
    <w:rPr>
      <w:rFonts w:ascii="Verdana" w:hAnsi="Verdana"/>
    </w:rPr>
  </w:style>
  <w:style w:type="paragraph" w:customStyle="1" w:styleId="a">
    <w:name w:val="буллиты"/>
    <w:basedOn w:val="a0"/>
    <w:link w:val="af0"/>
    <w:rsid w:val="009C485B"/>
    <w:pPr>
      <w:numPr>
        <w:numId w:val="27"/>
      </w:numPr>
      <w:tabs>
        <w:tab w:val="clear" w:pos="141"/>
        <w:tab w:val="decimal" w:pos="340"/>
        <w:tab w:val="num" w:pos="426"/>
      </w:tabs>
      <w:ind w:left="426"/>
      <w:jc w:val="both"/>
    </w:pPr>
    <w:rPr>
      <w:bCs/>
      <w:color w:val="000000"/>
    </w:rPr>
  </w:style>
  <w:style w:type="character" w:customStyle="1" w:styleId="af0">
    <w:name w:val="буллиты Знак"/>
    <w:link w:val="a"/>
    <w:rsid w:val="009C485B"/>
    <w:rPr>
      <w:bCs/>
      <w:color w:val="000000"/>
      <w:sz w:val="24"/>
      <w:szCs w:val="24"/>
    </w:rPr>
  </w:style>
  <w:style w:type="character" w:customStyle="1" w:styleId="7">
    <w:name w:val="Основной текст (7)_"/>
    <w:link w:val="71"/>
    <w:rsid w:val="009C485B"/>
    <w:rPr>
      <w:sz w:val="17"/>
      <w:szCs w:val="17"/>
      <w:shd w:val="clear" w:color="auto" w:fill="FFFFFF"/>
    </w:rPr>
  </w:style>
  <w:style w:type="paragraph" w:customStyle="1" w:styleId="71">
    <w:name w:val="Основной текст (7)1"/>
    <w:basedOn w:val="a0"/>
    <w:link w:val="7"/>
    <w:rsid w:val="009C485B"/>
    <w:pPr>
      <w:widowControl w:val="0"/>
      <w:shd w:val="clear" w:color="auto" w:fill="FFFFFF"/>
      <w:spacing w:before="120" w:after="1560" w:line="240" w:lineRule="atLeast"/>
      <w:jc w:val="center"/>
    </w:pPr>
    <w:rPr>
      <w:sz w:val="17"/>
      <w:szCs w:val="17"/>
    </w:rPr>
  </w:style>
  <w:style w:type="character" w:customStyle="1" w:styleId="8">
    <w:name w:val="Основной текст + 8"/>
    <w:aliases w:val="5 pt"/>
    <w:rsid w:val="006B3178"/>
    <w:rPr>
      <w:rFonts w:ascii="Times New Roman" w:hAnsi="Times New Roman" w:cs="Times New Roman"/>
      <w:sz w:val="17"/>
      <w:szCs w:val="17"/>
      <w:u w:val="none"/>
    </w:rPr>
  </w:style>
  <w:style w:type="character" w:customStyle="1" w:styleId="811">
    <w:name w:val="Основной текст + 811"/>
    <w:aliases w:val="5 pt27"/>
    <w:rsid w:val="006B3178"/>
    <w:rPr>
      <w:rFonts w:ascii="Times New Roman" w:hAnsi="Times New Roman" w:cs="Times New Roman"/>
      <w:sz w:val="17"/>
      <w:szCs w:val="17"/>
      <w:u w:val="none"/>
    </w:rPr>
  </w:style>
  <w:style w:type="character" w:customStyle="1" w:styleId="79">
    <w:name w:val="Основной текст + 79"/>
    <w:aliases w:val="5 pt17,Полужирный5"/>
    <w:rsid w:val="006B3178"/>
    <w:rPr>
      <w:rFonts w:ascii="Times New Roman" w:hAnsi="Times New Roman" w:cs="Times New Roman"/>
      <w:b/>
      <w:bCs/>
      <w:sz w:val="15"/>
      <w:szCs w:val="15"/>
      <w:u w:val="none"/>
    </w:rPr>
  </w:style>
  <w:style w:type="character" w:customStyle="1" w:styleId="815">
    <w:name w:val="Основной текст + 815"/>
    <w:aliases w:val="5 pt32,Полужирный"/>
    <w:rsid w:val="006B3178"/>
    <w:rPr>
      <w:rFonts w:ascii="Times New Roman" w:hAnsi="Times New Roman" w:cs="Times New Roman"/>
      <w:b/>
      <w:bCs/>
      <w:sz w:val="17"/>
      <w:szCs w:val="17"/>
      <w:u w:val="none"/>
    </w:rPr>
  </w:style>
  <w:style w:type="character" w:customStyle="1" w:styleId="814">
    <w:name w:val="Основной текст + 814"/>
    <w:aliases w:val="5 pt31,Полужирный10"/>
    <w:rsid w:val="006B3178"/>
    <w:rPr>
      <w:rFonts w:ascii="Times New Roman" w:hAnsi="Times New Roman" w:cs="Times New Roman"/>
      <w:b/>
      <w:bCs/>
      <w:sz w:val="17"/>
      <w:szCs w:val="17"/>
      <w:u w:val="none"/>
    </w:rPr>
  </w:style>
  <w:style w:type="paragraph" w:customStyle="1" w:styleId="af1">
    <w:name w:val="выступ"/>
    <w:basedOn w:val="a0"/>
    <w:rsid w:val="008A5FC6"/>
    <w:pPr>
      <w:spacing w:before="120"/>
      <w:ind w:left="709" w:hanging="709"/>
      <w:jc w:val="both"/>
    </w:pPr>
    <w:rPr>
      <w:b/>
      <w:bCs/>
      <w:i/>
      <w:color w:val="000000"/>
    </w:rPr>
  </w:style>
  <w:style w:type="character" w:customStyle="1" w:styleId="78">
    <w:name w:val="Основной текст + 78"/>
    <w:rsid w:val="009C0321"/>
    <w:rPr>
      <w:rFonts w:ascii="Times New Roman" w:hAnsi="Times New Roman" w:cs="Times New Roman"/>
      <w:sz w:val="15"/>
      <w:szCs w:val="15"/>
      <w:u w:val="none"/>
    </w:rPr>
  </w:style>
  <w:style w:type="table" w:styleId="af2">
    <w:name w:val="Table Grid"/>
    <w:basedOn w:val="a2"/>
    <w:rsid w:val="00655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69849">
      <w:bodyDiv w:val="1"/>
      <w:marLeft w:val="0"/>
      <w:marRight w:val="0"/>
      <w:marTop w:val="0"/>
      <w:marBottom w:val="0"/>
      <w:divBdr>
        <w:top w:val="none" w:sz="0" w:space="0" w:color="auto"/>
        <w:left w:val="none" w:sz="0" w:space="0" w:color="auto"/>
        <w:bottom w:val="none" w:sz="0" w:space="0" w:color="auto"/>
        <w:right w:val="none" w:sz="0" w:space="0" w:color="auto"/>
      </w:divBdr>
    </w:div>
    <w:div w:id="261377487">
      <w:bodyDiv w:val="1"/>
      <w:marLeft w:val="0"/>
      <w:marRight w:val="0"/>
      <w:marTop w:val="0"/>
      <w:marBottom w:val="0"/>
      <w:divBdr>
        <w:top w:val="none" w:sz="0" w:space="0" w:color="auto"/>
        <w:left w:val="none" w:sz="0" w:space="0" w:color="auto"/>
        <w:bottom w:val="none" w:sz="0" w:space="0" w:color="auto"/>
        <w:right w:val="none" w:sz="0" w:space="0" w:color="auto"/>
      </w:divBdr>
      <w:divsChild>
        <w:div w:id="1273707069">
          <w:marLeft w:val="0"/>
          <w:marRight w:val="0"/>
          <w:marTop w:val="0"/>
          <w:marBottom w:val="0"/>
          <w:divBdr>
            <w:top w:val="none" w:sz="0" w:space="0" w:color="auto"/>
            <w:left w:val="none" w:sz="0" w:space="0" w:color="auto"/>
            <w:bottom w:val="none" w:sz="0" w:space="0" w:color="auto"/>
            <w:right w:val="none" w:sz="0" w:space="0" w:color="auto"/>
          </w:divBdr>
          <w:divsChild>
            <w:div w:id="111174524">
              <w:marLeft w:val="0"/>
              <w:marRight w:val="0"/>
              <w:marTop w:val="0"/>
              <w:marBottom w:val="0"/>
              <w:divBdr>
                <w:top w:val="none" w:sz="0" w:space="0" w:color="auto"/>
                <w:left w:val="none" w:sz="0" w:space="0" w:color="auto"/>
                <w:bottom w:val="none" w:sz="0" w:space="0" w:color="auto"/>
                <w:right w:val="none" w:sz="0" w:space="0" w:color="auto"/>
              </w:divBdr>
            </w:div>
            <w:div w:id="1035539896">
              <w:marLeft w:val="0"/>
              <w:marRight w:val="0"/>
              <w:marTop w:val="0"/>
              <w:marBottom w:val="0"/>
              <w:divBdr>
                <w:top w:val="none" w:sz="0" w:space="0" w:color="auto"/>
                <w:left w:val="none" w:sz="0" w:space="0" w:color="auto"/>
                <w:bottom w:val="none" w:sz="0" w:space="0" w:color="auto"/>
                <w:right w:val="none" w:sz="0" w:space="0" w:color="auto"/>
              </w:divBdr>
            </w:div>
          </w:divsChild>
        </w:div>
        <w:div w:id="2061978736">
          <w:marLeft w:val="0"/>
          <w:marRight w:val="0"/>
          <w:marTop w:val="0"/>
          <w:marBottom w:val="0"/>
          <w:divBdr>
            <w:top w:val="none" w:sz="0" w:space="0" w:color="auto"/>
            <w:left w:val="none" w:sz="0" w:space="0" w:color="auto"/>
            <w:bottom w:val="none" w:sz="0" w:space="0" w:color="auto"/>
            <w:right w:val="none" w:sz="0" w:space="0" w:color="auto"/>
          </w:divBdr>
          <w:divsChild>
            <w:div w:id="1433235032">
              <w:marLeft w:val="0"/>
              <w:marRight w:val="0"/>
              <w:marTop w:val="0"/>
              <w:marBottom w:val="0"/>
              <w:divBdr>
                <w:top w:val="none" w:sz="0" w:space="0" w:color="auto"/>
                <w:left w:val="none" w:sz="0" w:space="0" w:color="auto"/>
                <w:bottom w:val="none" w:sz="0" w:space="0" w:color="auto"/>
                <w:right w:val="none" w:sz="0" w:space="0" w:color="auto"/>
              </w:divBdr>
            </w:div>
            <w:div w:id="16364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0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gov.ru/ne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orgi.gov.ru/n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411EB-2259-4B2D-A2F4-8FDAF4FA1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8486</Words>
  <Characters>48373</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56746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Маслова Елена Васильевна</cp:lastModifiedBy>
  <cp:revision>3</cp:revision>
  <cp:lastPrinted>2026-01-28T13:09:00Z</cp:lastPrinted>
  <dcterms:created xsi:type="dcterms:W3CDTF">2026-03-05T06:34:00Z</dcterms:created>
  <dcterms:modified xsi:type="dcterms:W3CDTF">2026-03-06T05:47:00Z</dcterms:modified>
</cp:coreProperties>
</file>